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a84e7" w14:textId="28a84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Миялинского сельского округа от 30 марта 2022 года № 24 "Об установлении публичного сервитута"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Миялинского сельского округа Кызылкогинского района Атырауской области от 18 февраля 2025 года № 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 Миялинского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Миялинского сельского округа от 30 марта 2022 года № 24 "Об установлении публичного сервитута".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Багдаров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