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dfd1" w14:textId="92a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2 октября 2025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августа 2025года № 2 и № 3, аким Куздыгаринского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Улицы в Куздыгаринсом сельском округе Кызылкогинского района назвать "Кенжеғали Мырзабаев", "Қалихан Мұхтаров", "Өтеш Қалиев", "Әбілқайыр Мырғамбаев", "Еркін Ізімқұлов".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 оставляю за собой право контролировать исполнением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