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c6576" w14:textId="eac65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наименования улице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Мукурского сельского округа Кызылкогинского района Атырауской области от 14 октября 2025 года № 45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 Республики Казахстан "Об административно-территориальном устройстве Республики Казахстан" и заключениям Областной ономастической комиссии при Акимате Атырауской области от 20 августа 2025 года № 2 и № 3, аким Мукурского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Улицы в Мукурском сельском округе Кызылкогинского района назвать "Бабатай Бабашев", "Тұрлыбай Құттыбаев", "Орынғали Өтепов", "Жұмағали Жаманғараев"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Я оставляю за собой право контролировать исполнением настоящего решения.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Жаксиев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