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a669" w14:textId="ab7a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Сагизского сельского округа Кызылкогинского района Атырауской области от 24 сентября 2025 года № 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 и заключениям Областной ономастической комиссии при Акимате Атырауской области от 20 августа 2025 года №2, аким Сагизского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"Жаңаев Таңат", "Аманғалиев Ермек", "Шоқпаров Кетебай", "Бимағанбетов Қарасай", "Сатанов Хамза" безымянным улицам в Сагизском сельском округе Кызылкогинского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окргуа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Арыстанов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