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d03d" w14:textId="d26d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Кызылкогинского районного маслихата от 14 августа 2023 года № 6-2 "Об утверждении норм образования и накопления коммунальных отходов по Кызылкогинскому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5 августа 2025 года № 32-2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14 августа 2023 года № 6-2 "Об утверждении норм образования и накопления коммунальных отходов по Кызылкогинскому району" отменить.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