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bc73" w14:textId="e3fb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26 декабря 2024 года № 27-2 "Об утверждении бюджетов сельских округов Кызылкогинского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15 мая 2025 года № 31-1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2024 года № 27-2 "Об утверждении бюджетов сельских округов Кызылкогинского района на 2025-2027 годы" (зарегистрированно в реестре государственной регистрации нормативных правовых актов за № 205759)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Миялинского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743 990.0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56 782.0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15.0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3 800.0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683 393.0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774 566.0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- 30 576.0 тыс.тенге;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- 30 576.0 тыс.тенге: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30 576.0 тыс.тенге."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Уильского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244 804.0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5 691.0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35.0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150.0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238 928.0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248 072.0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-3 268.0 тыс.тенге;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- 3 268.0 тыс.тенге: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3 268.0 тыс.тенге."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Тасшагильского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176 602.0 тысяч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6 293.0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250.0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170 059.0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177 518.0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-916.0 тыс.тенге;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- 916.0 тыс.тенге: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916.0 тыс.тенге."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Сагизского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858 450.0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41 300.0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250.0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330.0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816 570.0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881 470.0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-23 020.0 тыс.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- 23 020.0 тыс.тенге: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23 020.0 тыс.тенге."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Мукурского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229 705.0 тысяч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18 980.0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500.0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2 400.0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207 825.0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240 247.0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-10 542.0 тыс.тенге;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- 10 542.0 тыс.тенге: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10 542.0 тыс.тенге."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Коздигаринского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253 566.0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4 150.0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300.0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249 116.0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254 207.0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-641.0 тыс.тенге;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- 641.0 тыс.тенге: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641.0 тыс.тенге."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Кызылкогинского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233 273.0 тысяч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4 426.0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400.0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112.0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228 335.0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236 007.0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-2 734.0 тыс.тенге;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- 2 734.0 тыс.тенге: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2 734.0 тыс.тенге."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Жамбылского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158 692.0 тысяч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5 447.0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153 245.0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162 082.0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-3 390.0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- 3 390.0 тыс.тенге: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3 390.0 тыс.тенге."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Жангелдинского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322 787.0 тысяч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5 758.0 тысяч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20.0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317 009.0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324 514.0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-1 727.0 тыс.тенге;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- 1 727.0 тыс.тенге: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1 727.0 тыс.тенге."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Тайсойганского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204 819.0 тысяч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3 288.0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150.0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20.0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201 361.0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206 528.0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-1 709.0 тыс.тенге;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- 1 709.0 тыс.тенге: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1 709.0 тыс.тенге."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31-1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</w:t>
            </w:r>
          </w:p>
        </w:tc>
      </w:tr>
    </w:tbl>
    <w:bookmarkStart w:name="z20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2025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333 600.0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183 597.0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183 597.0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183 597.0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-30 576.0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30 576.0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31-1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</w:t>
            </w:r>
          </w:p>
        </w:tc>
      </w:tr>
    </w:tbl>
    <w:bookmarkStart w:name="z2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2025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164 497.0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31-1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</w:t>
            </w:r>
          </w:p>
        </w:tc>
      </w:tr>
    </w:tbl>
    <w:bookmarkStart w:name="z20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2025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83 409.0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31-1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</w:t>
            </w:r>
          </w:p>
        </w:tc>
      </w:tr>
    </w:tbl>
    <w:bookmarkStart w:name="z20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2025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218 653.0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467 605.0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134 401.0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134 401.0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134 401.0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67 618.0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31-1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2025 года</w:t>
            </w:r>
          </w:p>
        </w:tc>
      </w:tr>
    </w:tbl>
    <w:bookmarkStart w:name="z20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2025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137 639.0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137 639.0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137 639.0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52 419.0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31-1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</w:t>
            </w:r>
          </w:p>
        </w:tc>
      </w:tr>
    </w:tbl>
    <w:bookmarkStart w:name="z21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2025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181 149.0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31-1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</w:t>
            </w:r>
          </w:p>
        </w:tc>
      </w:tr>
    </w:tbl>
    <w:bookmarkStart w:name="z21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2025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31-1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</w:t>
            </w:r>
          </w:p>
        </w:tc>
      </w:tr>
    </w:tbl>
    <w:bookmarkStart w:name="z21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2025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98 449.0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31-1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</w:t>
            </w:r>
          </w:p>
        </w:tc>
      </w:tr>
    </w:tbl>
    <w:bookmarkStart w:name="z21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2025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146 803.0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129 109.0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129 109.0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129 109.0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112 743.0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31-1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</w:t>
            </w:r>
          </w:p>
        </w:tc>
      </w:tr>
    </w:tbl>
    <w:bookmarkStart w:name="z21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2025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140 533.0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