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5981" w14:textId="bd35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Кызылкогинского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6 октября 2025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Кызылкогинского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Кызылкогинского района № 88 от 26 мая 2023 года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оценки эффективности деятельности административных государственных служащих корпуса "Б" акимата Кызылкогинского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№ 143 от 7 сентября 2023 года "О внесении изменений и дополнений в постановление акимата Кызылкогинского района от 26 мая 2023 года № 88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оценки эффективности деятельности административных государственных служащих корпуса "Б" акимата Кызылкогинского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" (опубликовано в Эталонном контрольном банке нормативных правовых актов Республики Казахстан 7 июня 2023 года) признать утратившим силу.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Государственно-правовому отделу акимата Кызылкогинского района в установленном законодательством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постановления на интернет-ресурсе администрации Кызылкогинского района. акиматом после дня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 акимата Кызылкогинского района".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 от "06"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179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Кызылкогинского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настоящей методике.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 (оцениваемый период) __________________________________________________________________ (Ф.И.О., должность оценивающего служащего с указанием государственного органа) 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оценка 0 баллов выставляется в случае полного неисполнения служащим параметра оценки.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 Подпись____________________________ (удостоверенная с помощью электронной цифровой подписи) Дата________________________________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 (оцениваемый период) __________________________________________________________________ (Ф.И.О., должность оценивающего служащего с указанием государственного органа) 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 Подпись____________________________ (удостоверенная с помощью электронной цифровой подписи) Дата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