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69e2" w14:textId="7d16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Кызылкогинского района от 17 августа 2023 года № 133 "О переименовании коммунального государственного учреждения "Организация дневного полустационарного типа отделения дневного прибывания" государственного учреждения "Отдел занятости и социальных программ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16 июля 2025 года № 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2022 года "О внесении изменений и дополнений в некоторые законодательные акты Республики Казахстан по вопросам стимулирования инноваций, развития цифровизации, информационной безопасности и образования",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22 июня 2023 года № 230 "Об утверждении Правил деятельности организаций, оказывающих специальные социальные услуги" и согласно письму управления координации занятости и социальных программ Атырауской области от 3 декабря 2024 года №06-01-08-05/2727,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17 августа 2023 года № 133 "О переименовании коммунального государственного учреждения "Организация дневного полустационарного типа отделения дневного прибывания" государственного учреждения "Отдел занятости и социальных программ Кызылкогинского района"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Государственного учреждения "Кызылкогинский районный отдел занятости и социальных программ "о переименовании коммунального государственного учреждения" отделение дневного пребывания организации стационарного типа с частичной занятостью"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"Организация дневного полустационарного типа отделения дневного прибывания" государственное учреждение "Отдел занятости и социальных программ Кызылкогинского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Кызылкогинского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Изимову Г.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июля 2025 года № 121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учреждением "Организация дневного полустационарного типа отделения дневного прибывания" государственного учреждения "Отдел занятости и социальных программ Кызылкогинского района"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"Организация дневного полустационарного типа отделения дневного пребывания" государственного учреждения "Отдел занятости и социальных программ Кызылкогинского района"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коммунальное.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государственного учреждения и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 является государственное учреждение "Отдел занятости и социальных программ Кызылкогинского района" (далее – орган управления).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учреждения: "Коммунальное государственное учреждения "Организация дневного полустационарного типа отделения дневного прибывания" государственное учреждение "Отдел занятости и социальных программ Кызылкогинского района".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нахождения государственного учреждения: Республика Казахстан, Атырауская область, Кызылкогинский район, село Миялы, улица А.Кунанбаева, дом 32В, индекс: 060500.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государственного учреждения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учреждения считается созданным и приобретает права юридического лица с момента его государственной регистрации.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учреждения имеет самостоятельный баланс, счета в банках в соответствии с законадательством Республики Казахстан, бланки, печати с изображением Государственого Герба Республики Казахстан и наименованием государственного учреждения.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Государственного учреждения не может создавать, а также выступать учредительям (участником) другого юридического лица.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учреждения отвечает по своим обязательствам находящимся в его распоряжении деньгами. При недостаточности у государственного учреждения денег субсидиарную ответственность по его обязвательствам несет Республика Казахстан или административного – территориального единица средствам соответствующего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Гражданско-правовые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государственного учреждения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Предмет деятельности коммунального государственного учреждения является оказания специальных социальных услуг одиноко проживающих пенсионеров и инвалидов, детям-инвалидам с психоневрологическими потологиями (далее – дети) и детям-инвалидам с нарушениями опорно-двигательного аппарата (далее – дети с нарушениями ОДА).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Целью деятельности государственного учреждения является организациями полустационарного типа признаются отделения дневного пребывания, территориальные и реабилитационные центры, иные организации, предназначенные для оказания специальных социальных услуг в условиях дневного пребывания получателей услуг в организации(далее организации полустационарного типа).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достижения цели государственное учреждения осуществляет следующие виды деятельности: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специальных социальных услуг на дому детям-инвалидам с психоневрологическими патологиями, детям-инвалидам с нарушениями опорно-двигательного аппарата, в том числе детей с нарушениями ОДА от полтора лет, взрослым инвалидам с психоневрологическими заболеваниями, инвалидам первой и второй группы, лицам, не способным к самостоятельному обслуживанию в связи с преклонным возрастом;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специальных социальных услуг в условиях полустационара в соответствии с установленными настоящим положением объемами;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специальных социальных услуг с учетом индивидуальных потребностей получателей услуг, ориентированных на повышение уровня их личностного развития, социализации и интеграции;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благоприятного морально-психологического климата в оказании полустационарного типа;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разносторонней помощи получателям услуг путем предоставления комплекса необходимых специальных социальных услуг, направленных на проведения оздоровительных и социально- реабилитационных мероприятий, в соответствии с настоящим предложениям;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социальной, медицинской и профессиональной реабилитации лиц с инвалидностью.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Запрещаются осуществления государственным учреждением деятельности, а также совершение сделок, не отвечающих предмету и целям его деятельности, закрепленным в положении.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Сделка совершенная государственным учреждениям в противаречии с целями деятельности, определенно ограниченными законами Республики Казахстан или учредительными документами, лиьо с нарушением уставной компетенции руководителья, может быть признана недействительной по иску органа управления , либо прокурора.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Действия руководителя государственного учреждения , направленные на осуществление государственным учреждением неуставной деятельности, являюся нарушением трудовых обязанностей и влекут применение мер дисциплинарной и материальной ответственности.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государственным учреждениям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соответствии с законодательством Республики Казахстан управление над государственным учреждениям осуществляет орган управления.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 управления в установленном законодательством Республики Казахстан порядке осуществляет следующие функции: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государственного учреждения;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положение государственного учреждения, внесение в него изменений и дополнений;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государственного учреждения, порядок принятия государственным учреждением решений;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учреждения, основания освобождения его от занимаемой должности;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согласие на создание государственными учреждениями филиалов и представительств;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уполномоченным органом по государственному имуществу принимает решение о реорганизации и ликвидации коммунального государственного учреждения;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установленные законодательством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назначается на должность и освобождается от должности с органам управления, за исключением случаев, установленных законодательством Республики Казахстан;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организует и руководит работой государственного учреждения, непосредственно подчиняется органу управлени (за исключением слцчаев, установленных законодательством Республики Казахстан)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действует на принципах единоналичия и самостоятельно решает вопросы деятельности государственого учреждения в соответствии с его компетенцией, определяемой законодательством Республики Казахстан и настоящим положением.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осуществлении деятельности государственным учреждением руководитель государственного учреждения в установленном законодательством Республики Казахстан порядке: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государственного учреждения;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государственного учреждения;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(положением) и уполномоченным органом соответствующей отрасли (местным исполнительным органом).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государственного учреждения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Имущества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Государственные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тему по смете.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Проверка и ревизия финансово-хозяйственной деятельности государственного учреждения осуществляется с органам управлением в установленном законодательством Республики Казахстан порядке.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государственном учреждении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Режим работы государственного учреждения устанавливается правилами внутренного распорядка и не должен противаречивать нормам трудового законодательства Республики Казахстан.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Внесение изменений и дополнений в учредительные документы государственного учреждения проиводится по решению учредителя по представлению органа управления.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Внесенные изменения и дополнения в учредительные документы государственного учреждения регистрируюся в соответствии с законодательством Республики Казахстан.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государственного учреждения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Реорганизации и ликвидации государственного учреждения осуществляется в соответствии с законодательством Республики Казахстан.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