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871" w14:textId="75ba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22 мая 2025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31 декабря 2024 года № 333 "О внесении изменения в постановление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"22"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№199.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(далее - уполномоченный орган).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А.Иманова №2А, Индекс 060500.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Центра осуществляет: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кодекс Республики Казахстан от 20 апреля 2023 года №224-VII Кодекс КПЗ (далее Кодекс) и приказ Заместителя Премьер-Министра Республики Казахстан от 29 июня 2023 года №263,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