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84ff" w14:textId="2db8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селе Жанбай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Жанбайского сельского округа Исатайского района Атырауской области от 10 сентября 2025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– территориальном устройстве Республики Казахстан", аким сельского округа Жанбай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№ 1 наименование "Мурат Кайреденов" в селе Жанбай, сельского округа Жанбай.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Атырауской областной ономастической комиссии от 20 августа 2025 года, мнение жителей сельского округа Жанбай.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