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aa27" w14:textId="c17a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 Аккистауского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Аккистауского сельского округа Исатайского района Атырауской области от 11 сентября 2025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 – территориальном устройстве в Республики Казахстан", аким сельского округа Аккистау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№ 1 новое наименование "Ибата Каримова" в 17 разъезде сельского округа Аккистау.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заключение Атырауской областной ономастической комиссии от 20 августа 2025 года, а также мнение жителей Аккистауского сельского округа.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