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cb2e" w14:textId="973c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"Исатайский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2 декабря 2025 года № 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"Исатайский районный отдел экономики и финансов"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признании утратившими силу постановлении акимата Исатайского района от 6 июня 2022 года № 86 "Об утверждении Положения о государственном учреждении "Исатайский районный отдел экономики и финансов".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"Исатайский районный отдел экономики и финансов"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"02"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282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"Исатайский районный отдел экономики и финансов"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"Исатайский районный отдел экономики и финансов" является самостоятельным исполнительным органом акима Исатайского района Атырауской области, осуществляющий в пределах своей компетенции единую государственную политику в сферах экономики и бюджета, управления коммунальным имуществом района.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"Исатайский районный отдел экономики и финансов" не имеет ведомства.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"Исатайский районный отдел экономики и финансов"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"Исатайский районный отдел экономики и финансов" является юридическим лицом в организационно-правовой форме государственного учреждения,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"Исатайский районный отдел экономики и финансов"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"Исатайский районный отдел экономики и финансов"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"Исатайский районный отдел экономики и финансов"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"Исатайский районный отдел экономики и финансов"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"Исатайский районный отдел экономики и финансов"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060300, Атырауская область, Исатайский район, с.Аккистау, ул. Елорда №54А.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"Исатайский районный отдел экономики и финансов".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"Исатайский районный отдел экономики и финансов"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"Исатайский районный отдел экономики и финансов"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"Исатайский районный отдел экономики и финансов".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"Исатайский районный отдел экономики и финансов"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формирование основных приоритетов социально-экономического развития района;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бюджетное планирование и формирование основных приоритетов бюджетной политики района;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исполнения районного бюджета, эффективное управление районного коммунального имущества.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права: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вносит предложения по вопросам стратегического и комплексного развития региона, планирования и исполнения районного бюджета, управления коммунальной собственностью, а также разрабатывает соответствующие нормативные правовые документы и представляет их на утверждение акиму района и акимату района;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 и документы у государственных органов, юридических лиц с участием государства и иных организаций, физических лиц при разработке документов районных программ, отчетности;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действующего законодательства Республики Казахстан запрашивать и получать информацию о суммах поступлений налогов и других обязательных платежей в бюджет от налоговых органов, исполнительных органов района, а также территориальных государственных органов при формировании и исполнении бюджета, а так же других статистических, иных материалов при выполнении других возложенных функции;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приостановить финансирование или возвратить выделенные бюджетные средства в случае не целевого их использования у администраторов бюджетных программ финансируемых из районного бюджета;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вносить предложения по вопросам создания, реорганизации, а также ликвидации организаций с участием государства;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для проведения экспертиз и консультаций специалистов центральных и местных исполнительных органов, а также независимых экспертов;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отчетов об исполнении местных бюджетов;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финансирования расходов местного бюджета в соответствии фактически поступающими доходами;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беспрепятственное ознакомление с документацией касаемых к вопросам бюджета, с учетом соблюдения режима секретности, коммерческой и иной законом тайны;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компетенций содействие в совершенствовании бюджетного и бухгалтерского учета и отчетности;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целях обеспечения соответствующего уровня исполнения бюджета, ведении бухгалтерского и финансовой отчетности по итогам кварталов, года докладывать акиму района о ходе данных работ;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передаче объектов коммунального имущества в доверительное управление;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необходимости проведение осмотра коммунального имущества, подлежащих к списанию;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 за использование и сохранение районного коммунального имущества;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торгов по приватизации районного коммунального имущества в соответствии с законодательством;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решения об использовании районного коммунального имущества, в том числе передаче имущественной наем (аренду), безвозмездное пользование и доверительное управление;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проверки по выполнению обязательств договора купли-продажи, имущественного найма (аренды), доверительного управления;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полномочии, в соответствии законодательством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обязанности: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единой государственной политики в области экономики и бюджетного планирования;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оказываемых государственных услуг;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к стандартам государственных услуг;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осуществление программы экономического развития района совместно с местными исполнительными органами, другими государственными и негосударственными структурами, освещение вопросов экономики и бюджета в средствах массовой информации;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методологическое обеспечение функционирования системы оценки эффективности деятельности исполнительных органов, финансируемых из районного бюджета в пределах своей компетенции;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проекта бюджета района совместно с фискальными и исполнительными органами района и разработка трехлетних прогнозных показателей бюджета, предоставление проекта на утверждение согласно законодательством;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мер по утверждению бюджета согласно законодательству для внесение изменений, дополнений и корректировки районного бюджета в течение текущего финансового года;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 по исполнению местного бюджета, контролирует исполнения доходной части бюджета района и плана финансирования;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бухгалтерской, бюджетной и финансовый отчетности по исполнению районного бюджета;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прогноза социально-экономического развития района;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 анализ показателей прогноза социально-экономического развития района;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аналитической информации о результатах социально-экономического развития района и о ходе исполнения;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перечня приоритетных районных бюджетных инвестиций;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бюджетных инвестиционных проектов;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заключения по разработке и корректировка технико-экономических обоснований инвестиционных и концессионных проектов, а также внесение предложений, проведение экспертиз и осуществление услуги по консультативному сопровождению;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обеспечение деятельности районной бюджетной комиссии;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показателей результативности и эффективности представленных в проектах бюджетных программ администраторов районных бюджетных программ, на предмет их соответствия функциям, полномочиям, направлениям деятельности;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согласования программ развития территорий и отраслевых программ в части обеспеченности объемом бюджетного финансирования;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работ по оценке эффективности деятельности исполнительных органов, финансируемых из районного бюджета по достижению стратегических целей и задачи курируемых отрасли /сфере/ регионе;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соответствующих нормативных правовых актов по оказанию государственных услуг;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выработка предложений в законодательство по совершенствованию оказанию государственных услуг, в части государственных услуг входящих в компетенцию отдела, проведение мониторинга выполненных работ;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составление проекта районного бюджета совместно с фискальными и исполнительными органами района на соответствующий финансовый год, принятие мер по утверждению согласно законодательству;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изменений в годовой утвержденный план учреждений финансируемых из местного бюджета согласно справки;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исполнения районного бюджета и координация деятельности администраторов бюджетных программ по исполнению бюджета;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ежемесячное представление отчетов об исполнении бюджета в вышестоящим и местным исполнительным органам в установленном порядке;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учета и анализа использования резервных средств местных исполнительных органов;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соблюдением требований нормативных правовых актов Республики Казахстан об исполнении местного бюджета государственными предприятиями, содержащихся за счет местного бюджета бюджетных средств, выданных из местного бюджета, полноты и своевременности отчисления коммунальными государственными предприятиями доли чистого дохода в местный бюджет;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мониторинга освоения бюджетных средств, обеспечение ведения учета районного бюджета;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оценки эффективности бюджетных программ развития в ходе исполнения районного бюджета;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управление и организация мер по защите районного коммунального имущества;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работ по передаче коммунального имущества в наем (аренду), в безвозмездное пользование, в доверительное управление;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мер по списанию коммунального имущества, продажи имущества;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проведение торгов по приватизации районного коммунального имущества, заключение и контроль за выполнением исполнения обязательств договора покупателем;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предоставляет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работы по учету, хранению, оценке и дальнейшего пользования имущества, обращенного (поступившего) в коммунальную собственность по отдельным основаниям;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ведет базу данных по учету и дальнейшему использованию конфискованного имущества, обращенного (поступившего) в коммунальную собственность;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работу по приватизации районной коммунальной собственности, а также предприятий как имущественных комплексов с обязательным проведением публичных слушаний;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организацию работ по передаче районного коммунального имущества районным коммунальным юридическим лицам и вносит предложение на утверждение;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пределах своей компетенции может внести предложения о внесении изменений и дополнений в уставы (положения) юридических лиц либо о наделении полномочиями исполнительного органа, уполномоченного распоряжаться районным коммунальным имуществом, финансируемым из местного бюджета;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и представление годового отчета об исполнении районного бюджета за финансовый год в акимат района, областной уполномоченный орган по исполнению бюджета и органы государственного финансового контроля, обеспечение координации работы администраторов бюджетных программ при рассмотрении годового отчета об исполнении районного бюджета за отчетный финансовый год в постоянных комиссиях районного маслихата;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и ежемесячное представление отчетов об исполнении районного бюджета в областной уполномоченный орган по исполнению бюджета, ревизионному комиссию;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отчетов о кредиторской и дебиторской задолженностях районного бюджета;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составление и предоставление консолидированной финансовой отчетности по исполнению районного бюджета;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выдача разрешений и заявок на открытие контрольных счетов наличности государственных учреждений;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мероприятий по развитию приграничных зон и опорных сельских населенных пунктов.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функции, в соответствии с законодательством Республики Казахстан, направленные на проведение единой экономической и бюджетной политики района.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"Исатайский районный отдел экономики и финансов" осуществляется руководителем, который несет персональную ответственность за выполнение возложенных на государственное учреждение "Исатайский районный отдел экономики и финансов" задач и осуществление им своих полномочий.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"Исатайский районный отдел экономики и финансов" назначается на должность и освобождается от должности в соответствии с законодательством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"Исатайский районный отдел экономики и финансов" имеет заведующих секторов, главных специалистов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"Исатайский районный отдел экономики и финансов" 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отдела;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должности работников отдела согласно с номенклатурой должностей, утверждаемых акимом Исатайского района.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работников отдела;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компетенций издает приказы, дает указания, подписывает служебные документации, приказы отдела;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отдел во всех государственных органах и иных организациях и действует без доверенности от имени отдела;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режим работы отдела устанавливается в соответствии с трудовым законодательством Республики Казахстан;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работу по вопросам реализации гендерной политики и несет персональную ответственность за работу в этом направлении;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"Исатайский районный отдел экономики и финансов" в период его отсутствия осуществляется лицом, его замещающим в соответствии с действующим законодательством.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заведующих сектором в соответствии с действующим законодательством.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государственное учреждение "Исатайский районный отдел экономики и финансов" возглавляется руководителем или должностным лицом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"Исатайский районный отдел экономики и финансов" может иметь на праве оперативного управления обособленное имущество в случаях, предусмотренных законодательством.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"Исатайский районный отдел экономики и финансов"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"Исатайский районный отдел экономики и финансов", относится к районной/коммунальной собственности.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"Исатайский районный отдел экономики и финансов"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"Исатайский районный отдел экономики и финансов" осуществляются в соответствии с законодательством Республики Казахстан.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