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dc1b" w14:textId="02ed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23 сентября 2025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местных исполнительных органов Исатайского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16 мая 2023 года № 78 "Об утверждении Методики оценки деятельности административных государственных служащих корпуса "Б" акимата Исатайского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08 августа 2023 года № 116 "О внесении изменений и дополнений в постановление акимата Исатайского района от 16 мая 2023 года № 78 "Об утверждении Методики оценки деятельности административных государственных служащих корпуса "Б" акимата Исатайского района"".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Исатайского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Атырауской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Исатайского района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Исатайского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225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Исатайского района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Исатайского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единой службой управления персоналом государственного учреждения "Аппарат акима Исатайского района" (далее – служба управления персоналом), в том числе посредством информационной системы.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Типовой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 ______________________________________________________________________________ ____________________ (оцениваемый период) ______________________________________________________________________________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 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оперативность исполнения;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брать на себя руководство командой и ответственность за командный результат;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четко устанавливать цели и задачи;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мотивировать команду посредствам личного примера, эффективной коммуникации и создания позитивного командного климата;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эффективно действовать в условиях неопределенности;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предлагать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отсутствие опозданий;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отсутствие преждевременного выхода с работы без уважительной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отсутствие нарушений служебной этики;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соблюдение требований информационной безопасности; - соблюдение требований по обеспечению государственных секретов;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При наличии дисциплинарного взыскания: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*оценка 0 баллов выставляется в случае полного неисполнения служащим параметра оценки. 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Подпись ______________________________________________________ 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 ____________________________________________________________________________ __________________ (оцениваемый период) ____________________________________________________________________________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 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 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выполнять функциональные обязанности с высокой долей самостоятельности;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инициативность в прорабке подходов, предложений, направленных на улучшение курируемой сферы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активность и участия в решении курируемых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-отсутствие преждевременного выхода с работы без уважительной причины;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отсутствие нарушений служебной этики;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соблюдение требований информационной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соблюдение требований по обеспечению государственных секретов;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соблюдение регламента государственного органа;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 наложение дисциплинарных взысканий в оцениваемом квартале.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оценка 0 баллов выставляется в случае полного неисполнения служащим параметра оценки 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Подпись ______________________________________________________ 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(удостоверенная с помощью электронной цифровой подписи) 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