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7919" w14:textId="e387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Исатайского районного маслихата от 25 декабря 2024 года № 133-VІIІ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31 октября 2025 года № 200-VIII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Исатайского районного маслихата "Об утверждении районного бюджета на 2025-2027 годы" от 25 декабря 2024 года № 133-VІIІ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2025-2027 годы согласно приложениям 1, 2, 3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10 245 194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3 885 671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36 189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6 540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6 316 794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- 11 128 770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15 027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37 354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22 327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- 37 354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- 37 354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37 354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- 22 327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883 576 тысяч тенге.".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Предусмотреть на 2025 год объемы трансфертов, передаваемых из районного бюджета в бюджеты сельских округов, в сумме 1 508 015 тысяч тенге, в том числе: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406 225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Исатайкий сельский округ 101 264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130 895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141 057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175 807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316 729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236 038 тысяч тенге.".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новой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Учесть, что в районном бюджете на 2025 год предусмотрены целевые текущие трансферты из республиканского бюджета в сумме 421 234 тысяч тенге, в том числе: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2 422 тысяч тенге - на повышение заработной платы медицинских работников центров оказания специальных социальных услуг;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19 161 тысяч тенге - на обеспечение прав и улучшение качества жизни лиц с инвалидностью;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3 131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396 520 тысяч тенге – на приобретение жилья коммунального жилищного фонда для социально уязвимых слоев населения.".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новой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Учесть, что в районном бюджете на 2025 год предусмотрены целевые текущие трансферты из областного бюджета в сумме 1 005 780 тысяч тенге, в том числе: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17 226 тысяч тенге - на приобретение основных средств и проведение капитального ремонта районных государственных органов;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29 998 тысяч тенге - на государственную адресную социальную помощь;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43 966 тысяч тенге - на расходы по содержанию центров социальной поддержки.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27 773 тысяч тенге – на cоциальную помощь отдельным категориям нуждающихся граждан по решениям местных представительных органов;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8 889 тысяч тенге – на обеспечения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5 678 тысяч тенге - на целевые текущие трансферты нижестоящим бюджетам;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187 209 тысяч тенге – на проведение работ по подготовке к зимнему периоду;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503 480 тысяч тенге – на приобретение жилья для отдельных категорий граждан;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57 200 тысяч тенге - на проведение почвоведческих работ, приобретение контейнеров по сбору твердых бытовых отходов, ограждение зеленых насаждений, приобретение саженцев;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124 361 тысяч тенге – на разработку ПСД, текущий и капитальный ремонт автомобильных дорог.".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новой редакции: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Учесть, что в районном бюджете на 2025 год предусмотрены целевые трансферты на развитие из областного бюджета в сумме 4 090 429 тысяч тенге, в том числе: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2 080 549 тысяч тенге - на развитие систем водоснабжения и водоотведения;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240 000 тысяч тенге – на развитие системы освещения населенных пунктов;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114 012 тысяч тенге - на развитие объектов государственных органов;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33 485 тысяч тенге – на строительство жилья;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326 515 тысяч тенге - на разработку ПСД и строительство инженерно-коммуникационной инфраструктуры для жилищного строительства;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1 029 959 тысяч тенге – на развитие объектов спорта;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265 909 тысяч тенге - на развитие транспортной инфраструктуры.".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Приложение 1 указанного решения изложить в новой редакции согласно приложению к настоящему решению.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(Ж.Кабиев) Исатайского районного маслихата по вопросам бюджета, финансов, экономики, развитию предпринимательства, аграрии и экологии.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200-VIII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133-VIII</w:t>
            </w:r>
          </w:p>
        </w:tc>
      </w:tr>
    </w:tbl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бюджет на 2025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градостроительство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883 576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883 576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