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c6fc" w14:textId="237c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6 июня 2023 года № 19-VIII "Об утверждении Методики оценки деятельности административных государственных служащих корпуса "Б" государственного учреждения "Аппарат маслихата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24 сентября 2025 года № 196-VIII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Исатайского района" от 6 июня 2023 года № 19-VIII: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Исатайского района"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19-VIII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Исатайского района"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Исатайского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маслихата Исатайского района" (далее – служащие корпуса "Б").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маслихата Исатайского района"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Типовой методикой.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категории Е - 2;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аппарата маслихата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аппарата маслихата в течение пяти рабочих дней со дня получения результатов оценки.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обеспечивает: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 аппарата маслихата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руководителя аппарата маслихата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аппарата маслихата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10 настоящей Методики.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аппарата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лицо, на которое возложено исполнение обязанностей службы управления персоналом (кадровой службы).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в течение трех рабочих дней со дня его подписания.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__________________________________________ (оцениваемый период)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___________________________________________________Ф.И.О., должность оценивающего служащего с указанием государственного органа) ____________________________________________________________________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качественное исполнение задач и поручений в курируемых подразделениях; - отсутствие обоснованных замечаний, возвратов, жалоб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оперативность исполнения; - отсутствие нарушения сроков исполнения документов, поручений, задач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 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опозданий; - отсутствие преждевременного выхода с работы без уважительной причины; - отсутствие нарушений служебной этики; - соблюдение требований информационной безопасности; - соблюдение требований по обеспечению государственных секретов; - соблюдение регламента государственного органа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оценка 0 баллов выставляется в случае полного неисполнения служащим параметра оценки. Результат оценки:________ 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 Подпись ______________________________________________________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____________________________________________________________________(оцениваемый период)____________________________________________________________________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нарушения сроков исполнения документов, поручений, задач или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проработке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отсутствие опозданий; - отсутствие преждевременного выхода с работы без уважительной причины; - отсутствие нарушений служебной этики; - соблюдение требований информационной безопасности; - соблюдение требований по обеспечению государственных секретов; - соблюдение регламента государственного органа; - иные факты по данному параметру, предусмотренных Методике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оценка 0 баллов выставляется в случае полного неисполнения служащим параметра оценки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Подпись _____________________________________________________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