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511b" w14:textId="bc15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Исатайскому району на 2025-2030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24 сентября 2025 года № 195-VIII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cтатьей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1) статьи 8 Закона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по управлению пастбищами и их использованию по Аккистаускому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по управлению пастбищами и их использованию по Тущыкудыкскому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по управлению пастбищами и их использованию по Камыскалинскому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 по управлению пастбищами и их использованию по Жанбайскому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по управлению пастбищами и их использованию по Нарынскому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план по управлению пастбищами и их использованию по Зинеденскому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план по управлению пастбищами и их использованию по Исатайскому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Исатайского районного маслихата по бюджету, финансам, экономике, развитию предпринимательства, аграрным вопросам и экологии.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Аккистаускому сельскому округу на 2025-2030 годы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Аккистауском сельском округе 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Аккистауского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 оборотов (приложение 2);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 пользователей к водоисточникам (озерам, рекам, прудам, копаньям,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 пользователей.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Аккистауского сельского округа 171262 гектар(га), из них земли населенных пунктов – 30000 га, земли запаса- 141262 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Аккистауского сельского округа — равнинный. Территория округа расположена в центральной части Прикаспийской низменности. Большую часть территории занимают пески Нарын, Бузанай и Ментеке; Климат резко континентальный: короткая малоснежная, но довольно холодная зима и жаркое продолжительное лето. Средние температуры января −14 °С, июля 22—23 °С. Среднегодовое количество атмосферных осадков 300—350 мм. Большая часть занята солонцеватыми и засоленными почвами. На полупустынных почвах произрастают типчак, ковыль, полынь. Обитают волк, лисица, заяц, кабан, сайгак, суслик; гнездятся утка, гусь, чайка, чибис и другие.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Пастбища с преобладанием сочных многолетних солянок (сар-сазана, лебеды бородавчатой, сведы, поташника, соляноколос-ника)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Аккистауском сельском округе насчитывается (личное подворье) крупного рогатого скота 1294 голов, мелкого скота 1483 голов, 2456 голов лошадей, 665 верблюдов.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 при норме нагрузки на голову КРС – 18 га/гол., мелкого скота – 3,6 га/гол., лошадей – 21,6 га/гол., верблюдов – 25,2 га/гол.требуется 98438,4 га. пастбищ.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1294 гол.* 18га./гол.= 23292 га.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1483 гол.* 3,6га./гол.= 5338,8 га.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2456 гол.* 21,6га./гол.= 53049,6 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665 гол.* 25,2 га./гол.= 16758 га.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23292 га.+ 5338,8 га.+ 53049,6 га.+ 16758 га.=98438,4 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населенных пунктов Аккистау, Томан – 0 гектар.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Аккистауского сельского округа составляет: крупного рогатого скота 342 головы, мелкого скота 907 голов, 771голова лошадей, 174 голов верблюдов.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при имеющихся пастбищных угодьях в 5390 га дополнительно требуется 25069,6 га пастбищ.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–342 гол.*18га./гол.= 6156 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907 гол.*3,6га./гол.= 3265,2 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771 гол.*21,6га./гол.= 16653,6 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174 гол.*25,2 га./гол.= 4384,8 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6156 га.+3265,2га.+16653,6 га.+4384,8 га.=30459,6 га.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30459,6-5390=25069,6 га.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Аккистауского сельского округа, составляет 5390 га.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Аккистауского сельского округа имеется 1 (один) скотомогильник.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Аккистауского сельского округа имеются аридные пастбища.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Аккистауском сельском округе сервитуты для прогона скота не установлены.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в Аккистауском сельском округе, не обеспеченных пастбищами в пределах села перемещается на отгонные пастбища согласно приложению 5 к настоящему Плану.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Аккистауского сельского округав разрезе категорий земель, собственников земельных участков и землепользователейна основании правоустанавливающих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Аккистауского сельского округа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- 1294 голов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1483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Лошадей-2456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–665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342 голов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- 907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771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174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Аккистауского сельского округа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копаньям,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Аккистауского сельского округа протекает обводнительный канал "Есиркеп"протяженностью 5 километров и "Шыныбек" протяженностью 16 километров.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Аккистауском сельском округе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Аккистаускому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Тущыкудыкскому сельскому округу на 2025-2030 годы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Тущыкудыкском сельском округе 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"О пастбищах",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Тущыкудыкского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(приложение 2);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пастбищепользователей.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Тущыкудыкского сельского округа 435337 гектар (га), из них земли населенных пунктов – 42131 га, земли запаса- 393206га.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Тущыкудыкском сельском округе имеются 3 сельских населенных пункта.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Тущыкудыкского сельского округа — равнинный. Территория округа расположена в центральной части Прикаспийской низменности. Большую часть территории занимают пески Нарын, Бузанай и Ментеке; Климат резко континентальный: короткая малоснежная, но довольно холодная зима и жаркое продолжительное лето. Средние температуры января −14 °С, июля 22—23 °С. Среднегодовое количество атмосферных осадков 300—350 мм. Большая часть занята солонцеватыми и засоленными почвами. На полупустынных почвах произрастают типчак, ковыль, полынь.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зеленополынные пастбища с преобладанием плохопоедаемых полыней (джунгарской, сантолинолистой, эстрагона, тонковойлочной, цитварной, кустарниковой, высокой, Маршалловской, пятидольчатой, шагыра, бургуна).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Тущыкудыкском сельском округе насчитывается (личное подворье) крупного рогатого скота 2988 голов, мелкого скота 5652 голов, 2128 голов лошадей, 1563 верблюдов.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населенного пункта Тущыкудык, Кызылуй, Айбас – 0 гектар.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населенияпри норме нагрузки на голову КРС – 18 га/гол., мелкого скота – 3,6 га/гол., лошадей – 21,4 га/гол., верблюдов – 25,2 га/гол.требуется 159483,6 га пастбищ.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2988 гол.*18га./гол.= 53784 га.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5652 гол.*3,6га./гол.= 20347,2 га.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2128 гол.*21,4га./гол.= 45964,8 га.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1563 гол.*25,2 га./гол.=39387,6 га.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53784 га.+ 20347,2 га.+45964,8 га.+ 39387,6 га.=159483,6 га.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Тущыкудыкского сельского округа составляет: крупного рогатого скота 3845 головы, мелкого скота 6885 голов, 3516 голов лошадей, 1163 головы верблюдов.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потребность в пастбищах составляет 243526,8 га, в землепользовании этих хозяйств имеется 49720 га пастбищных угодий, дополнительно требуется 149529,2 га пастбищ.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3845 гол.*18 га./гол.=84590 га.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6885 гол.*3,6га./гол.= 30294 га.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3516 гол.*21,6га./гол.=92822,4 га.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1163 гол.*25,2 га./гол.=35820,4 га.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69210 га.+ 24786 га.+ 75945,6га.+ 29307,6 га.=199249,2 га.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199249,2-49720=149529,2 га.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Тущыкудыкского сельского округа составляет 49720 га.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Тущыкудыкского сельского округа имеется 1(один) скотомогильник.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Тущыкудыкского сельского округа имеются аридные пастбища.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Тущыкудыкском сельском округе сервитуты для прогона скота не установлены.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Зинеденского сельского округа, не обеспеченных пастбищами в пределах села перемещается на отгонные пастбища согласно приложению 5 к настоящему Плану.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2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Тущукудыкского сельского округав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Тущыкудыкского сельского округа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- 2988 голов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5652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Лошадей- 2128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–1563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3845 голов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- 6885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3516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1163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- 149529,2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Тущыкудыкского сельского округа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810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4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7810500" cy="1031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Тущыкудыкского сельского округа протекает обводнительный канал "Кызылуй" протяженностью 20 километров.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Тущыкудыкский сельский округ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5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5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Тущыкудыкском сельском округе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Тущыкудыкскому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5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Камыскалинскому сельскому округу на 2023-2024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Камыскалинском сельском округена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Камыскалинского сельского округа в разрезе категорий земель, собственников земельных участков и земле пользователей на основании правоустанавливающих документов (приложение 1);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2)приемлемые схемы пастбищеоборотов (приложение 2);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пастбищепользователей.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Камыскалинского сельского округа – 288 695 гектар(га), из них земли населенных пунктов – 21441 га, земли запаса–267254га.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Камыскалинского сельского округа — равнинный. Территория округа расположена в центральной части Прикаспийской низменности. Большую часть территории занимают пески Нарын, Бузанай и Ментеке; Климат резко континентальный: короткая малоснежная, но довольно холодная зима и жаркое продолжительное лето. Средние температуры января − 14 °С, июля 22—23 °С. Среднегодовое количество атмосферных осадков 300—350 мм. Большая часть занята солонцеватыми и засоленными почвами. На полупустынных почвах произрастают типчак, ковыль, полынь. Обитают волк, лисица, заяц, кабан, сайгак, суслик; гнездятся утка, гусь, чайка, чибис и другие.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пастбища с преобладанием плохопоедаемых полыней (джунгарской, сантолинолистой, эстрагона, тонковойлочной, цитварной, кустарниковой, высокой, Маршалловской, пятидольчатой, шагыра, бургуна).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Камыскалинском сельском округе насчитывается (личное подворье) крупного рогатого скота 1292 голов, мелкого скота 1866 голов, 957 головлошадей, 378 верблюдов.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 при норме нагрузки на голову КРС – 18 га/гол., мелкого скота – 3,6 га/гол., лошадей – 21,6 га/гол., верблюдов – 25,2 га/гол. требуется 60069,6 га. пастбищ.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1292 гол.* 18га./гол.= 23256 га.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1866 гол.* 3,6га./гол.= 6717,6 га.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957 гол.* 21,6га./гол.= 20671,2 га.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374 гол.* 25,2 га./гол.= 9424,8 га.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23256 га.+ 6717,6 га.+ 20671,2 га.+ 9424,8 га.= 60069,6 га.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населенных пунктов Х.Ергалиев, Жаскайрат, Аукайран – 0 гектар.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Камыскалинского сельского округа составляет: крупного рогатого скота 3450 голов, мелкого скота 2942 голов, 3425 голов лошадей, 993 голов верблюдов.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при имеющихся пастбищных угодьях в 24198 га. дополнительно требуется 147496,8 га пастбищ.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3450гол.*22га./гол=62100 га.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2942 гол.*4,4га./гол.= 10591,2 га.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3425 гол.*26,4га./гол.= 73980 га.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993 гол.*30,8 га./гол.= 25023,6 га.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62100 га.+10591,2 га.+ 73980 га.+ 25023,6 га.= 171 694,8 га.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171694,8-24198 = 147496,8 га.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 площадь пастбищ, находящихся в землепользовании всех ТОО, крестьянских и фермерских хозяйств на территории Камыскалинского сельского округа, составляет 24198 га.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Камыскалинского сельского округа имеется 1(один) скотомогильник.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Камыскалинского сельского округа имеются аридные пастбища.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Камыскалинского сельскогоокруга сервитуты для прогона скота не установлены.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Камыскалинского сельского округа, не обеспеченных пастбищами в пределах села перемещается на отгонные пастбища согласно приложению 5 к настоящему Плану.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19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Камыскалинского сельского округав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Камыскалинского сельского округа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Нехватка(-)/ излишки 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- 1292 голов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1866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Лошадей-957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–374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3450 голов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- 2942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3425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993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- 147496,8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Камыскалинского сельского округа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1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1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копаньям,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173"/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Камыскалинского сельского округа протекает обводнительный канал "Жаскайрат" протяженностью 8 километров.</w:t>
      </w:r>
    </w:p>
    <w:bookmarkEnd w:id="174"/>
    <w:bookmarkStart w:name="z21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Камыскалинский сельский округ</w:t>
      </w:r>
    </w:p>
    <w:bookmarkEnd w:id="175"/>
    <w:bookmarkStart w:name="z22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2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2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Камыскалинском сельском округе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Камыскалинскому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23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Жанбайскому сельскому округу на 2025-2030 годы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Жанбайском сельском округе 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Жанбайского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(приложение 2);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пастбищепользователей.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Жанбайского сельского округа 168904 гектар (га), из них земли населенных пунктов – 27642 га, земли запаса- 141262 га.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территорииЖанбайского сельского округа-равнинный, территоия расположена на побережье Каспия, полупустынная, равнинная, почвенный покров солоноватый, сухой, супесчаный и солоновато-серый. КлиматЖанбайского сельского округа резко континентальный, зима прохладная, жаркое продолжительное лето. В период вегетации растений осадков выпадает меньше 70-115 мм, а в течение всего года-150-205 мм, что свидетельствует о дефиците осадков в округе.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пастбища с преобладанием однолетних солянок (эбелека, лебеды татарской, климакоптер, петросимоний, галимокнемисов, солянки Паульсена и другие.)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Жанбайском сельском округе насчитывается (личное подворье) крупного рогатого скота 1834 голов, мелкого скота 1365 голов, 2160 голов лошадей, 1030 верблюдов.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населенного пункта Жанбай – 0 гектар.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населенияпри норме нагрузки на голову КРС – 18 га/гол., мелкого скота – 3,6 га/гол., лошадей – 21,6 га/гол., верблюдов – 25,2 га/гол.требуется 110538 га пастбищ.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1834 гол.*18га./гол.= 33012 га.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1365 гол.*3,6га./гол.= 4914 га.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2160 гол.*21,6га./гол.= 46656 га.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1030 гол.*25,2 га./гол.= 25956 га.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33012 га.+4914 га.+46656 га.+25956 га.=110538 га.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Жанбайского сельского округа составляет: крупного рогатого скота 1621 головы, мелкого скота 1828 голов, 701голова лошадей, 226 голов верблюдов.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потребность в пастбищах составляет 69172,4 га, в землепользовании этих хозяйств имеется 11590 га пастбищных угодий, дополнительно требуется 45005,6 га пастбищ.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1621 гол.*18га./гол.= 29178 га.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1828 гол.*3,6га./гол.= 6580,8 га.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701 гол.*21,6га./гол.= 15141,6 га.</w:t>
      </w:r>
    </w:p>
    <w:bookmarkEnd w:id="212"/>
    <w:bookmarkStart w:name="z26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226 гол.*25,2 га./гол.= 5695,2 га.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29178 га.+6580,8 га.+15141,6 га.+5695,2 га.=56595,6 га.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56595,6-11590=45005,6 га.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Жанбайского сельского округа составляет 11 590 га.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Жанбайского сельского округа имеется 1(один) скотомогильник.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Жанбайского сельского округа имеются аридные пастбища.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Жанбайском сельском округе сервитуты для прогона скота не установлены.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Жанбайского сельского округа, не обеспеченных пастбищами в пределах села перемещается на отгонные пастбища согласно приложению 5 к настоящемуПлану.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7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Жанбайского сельского округав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221"/>
    <w:bookmarkStart w:name="z2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Жанбайского сельского округа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- 1834 голов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1365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Лошадей-2160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–1030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110538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- 110538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1621 голов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- 1828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701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226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- 45005,6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8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26"/>
    <w:bookmarkStart w:name="z2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Жанбайского сельского округа</w:t>
      </w:r>
    </w:p>
    <w:bookmarkEnd w:id="227"/>
    <w:bookmarkStart w:name="z2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8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29"/>
    <w:bookmarkStart w:name="z28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1033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8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 копаньям,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Жанбайского сельского округа протекают обводнительные каналы "Нарын"протяженностью 50 километров, "Акбас" протяженностью 17 километров.</w:t>
      </w:r>
    </w:p>
    <w:bookmarkEnd w:id="232"/>
    <w:bookmarkStart w:name="z29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Жанбайский сельский округ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9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35"/>
    <w:bookmarkStart w:name="z29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8105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9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Жанбайском сельском округе</w:t>
      </w:r>
    </w:p>
    <w:bookmarkEnd w:id="237"/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8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Жанбайскому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29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39"/>
    <w:bookmarkStart w:name="z30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78105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30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Нарынскому сельскому округу на 2025-2030 годы</w:t>
      </w:r>
    </w:p>
    <w:bookmarkEnd w:id="241"/>
    <w:bookmarkStart w:name="z3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Нарынском сельском округе 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242"/>
    <w:bookmarkStart w:name="z3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43"/>
    <w:bookmarkStart w:name="z3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244"/>
    <w:bookmarkStart w:name="z3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Нарынского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245"/>
    <w:bookmarkStart w:name="z3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(приложение 2);</w:t>
      </w:r>
    </w:p>
    <w:bookmarkEnd w:id="246"/>
    <w:bookmarkStart w:name="z3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247"/>
    <w:bookmarkStart w:name="z3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248"/>
    <w:bookmarkStart w:name="z3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249"/>
    <w:bookmarkStart w:name="z3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250"/>
    <w:bookmarkStart w:name="z3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251"/>
    <w:bookmarkStart w:name="z3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лицами,с участием органов местного самоуправления совместно с акимами сел, сельского округа и пастбищепользователей .</w:t>
      </w:r>
    </w:p>
    <w:bookmarkEnd w:id="252"/>
    <w:bookmarkStart w:name="z3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Нарынского сельского округа 293692 гектар(га), из них земли населенных пунктов – 6572 га, земли запаса- 293120 га.</w:t>
      </w:r>
    </w:p>
    <w:bookmarkEnd w:id="253"/>
    <w:bookmarkStart w:name="z3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Нарынском сельском округе имеются 2 сельских населенных пункта.</w:t>
      </w:r>
    </w:p>
    <w:bookmarkEnd w:id="254"/>
    <w:bookmarkStart w:name="z3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Нарынского сельского округа — равнинный. Территория округа расположена в центральной части Прикаспийской низменности. Большую часть территории занимают пески Нарын, Бузанай и Ментеке; Климат резко континентальный: короткая малоснежная, но довольно холодная зима и жаркое продолжительное лето. Средние температуры января −14 °С, июля 22—23 °С. Среднегодовое количество атмосферных осадков 300—350 мм. Большая часть занята солонцеватыми и засоленными почвами. На полупустынных почвах произрастают типчак, ковыль, полынь.</w:t>
      </w:r>
    </w:p>
    <w:bookmarkEnd w:id="255"/>
    <w:bookmarkStart w:name="z3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зеленополынные пастбища с преобладанием плохопоедаемых полыней (джунгарской, сантолинолистой, эстрагона, тонковойлочной, цитварной, кустарниковой, высокой, Маршалловской, пятидольчатой, шагыра, бургуна).</w:t>
      </w:r>
    </w:p>
    <w:bookmarkEnd w:id="256"/>
    <w:bookmarkStart w:name="z3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Нарынском сельском округе насчитывается (личное подворье) крупного рогатого скота 2102 голов, мелкого скота 7632 голов, 2309 голов лошадей, 926 верблюдов.</w:t>
      </w:r>
    </w:p>
    <w:bookmarkEnd w:id="257"/>
    <w:bookmarkStart w:name="z3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населенного пункта Нарын, Жана Жанбай – 0 гектар.</w:t>
      </w:r>
    </w:p>
    <w:bookmarkEnd w:id="258"/>
    <w:bookmarkStart w:name="z3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 при норме нагрузки на голову КРС – 18 га/гол., мелкого скота – 3,6 га/гол., лошадей – 21,6 га/гол., верблюдов – 25,2 га/гол. требуется 138520,8 га пастбищ.</w:t>
      </w:r>
    </w:p>
    <w:bookmarkEnd w:id="259"/>
    <w:bookmarkStart w:name="z3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60"/>
    <w:bookmarkStart w:name="z3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2102 гол.*18 га./гол.=37836 га.</w:t>
      </w:r>
    </w:p>
    <w:bookmarkEnd w:id="261"/>
    <w:bookmarkStart w:name="z3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7632 гол.*3,6га./гол.= 27475,2 га.</w:t>
      </w:r>
    </w:p>
    <w:bookmarkEnd w:id="262"/>
    <w:bookmarkStart w:name="z3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2309 гол.*21,6га./гол. = 49874,4 га.</w:t>
      </w:r>
    </w:p>
    <w:bookmarkEnd w:id="263"/>
    <w:bookmarkStart w:name="z3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926 гол.*25,2 га./гол.= 23335,2 га.</w:t>
      </w:r>
    </w:p>
    <w:bookmarkEnd w:id="264"/>
    <w:bookmarkStart w:name="z3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37836 га.+27475,2 га.+ 49874,4 га.+23335,2 га.=138520,8 га.</w:t>
      </w:r>
    </w:p>
    <w:bookmarkEnd w:id="265"/>
    <w:bookmarkStart w:name="z32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Нарынского сельского округа составляет: крупного рогатого скота 911 головы, мелкого скота 4430 голов, 752 головы лошадей, 204 головы верблюдов.</w:t>
      </w:r>
    </w:p>
    <w:bookmarkEnd w:id="266"/>
    <w:bookmarkStart w:name="z3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потребность в пастбищах составляет 53730 га, в землепользовании этих хозяйств имеется 6683 га пастбищных угодий, дополнительно требуется 40730 га пастбищ.</w:t>
      </w:r>
    </w:p>
    <w:bookmarkEnd w:id="267"/>
    <w:bookmarkStart w:name="z3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911 гол.*18 га./гол. = 16398 га.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4430 гол.*3,6га./гол.= 15948 га.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752 гол.*21,6 га./гол. = 16243,2 га.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204 гол.* 25,2 га./гол.= 5140,8 га.</w:t>
      </w:r>
    </w:p>
    <w:bookmarkEnd w:id="272"/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16398 га.+ 15948 га.+ 16243,2 га.+ 5140,8 га.= 53730 га.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53730-13000=40730 га.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Нарынского сельского округа составляет 13000 га.</w:t>
      </w:r>
    </w:p>
    <w:bookmarkEnd w:id="275"/>
    <w:bookmarkStart w:name="z33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Нарынского сельского округа имеется 1(один) скотомогильник.</w:t>
      </w:r>
    </w:p>
    <w:bookmarkEnd w:id="276"/>
    <w:bookmarkStart w:name="z33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Нарынского сельского округа имеются аридные пастбища.</w:t>
      </w:r>
    </w:p>
    <w:bookmarkEnd w:id="277"/>
    <w:bookmarkStart w:name="z33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Нарынском сельском округе сервитуты для прогона скота не установлены.</w:t>
      </w:r>
    </w:p>
    <w:bookmarkEnd w:id="278"/>
    <w:bookmarkStart w:name="z3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Зинеденского сельского округа, не обеспеченных пастбищами в пределах села перемещается на отгонные пастбища согласно приложению 5 к настоящему Плану.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4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Нарынского сельского округав разрезе категорий земель, собственников земельных участков и землепользователейна основании правоустанавливающих документов</w:t>
      </w:r>
    </w:p>
    <w:bookmarkEnd w:id="280"/>
    <w:bookmarkStart w:name="z34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1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Нарынского сельского округа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- 2988 голов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5652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Лошадей- 2128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1563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138520,8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- 138520,8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3845 голов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- 6885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3516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1163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5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</w:t>
      </w:r>
    </w:p>
    <w:bookmarkEnd w:id="285"/>
    <w:bookmarkStart w:name="z35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Нарынского сельского округа</w:t>
      </w:r>
    </w:p>
    <w:bookmarkEnd w:id="286"/>
    <w:bookmarkStart w:name="z35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5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88"/>
    <w:bookmarkStart w:name="z35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6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90"/>
    <w:bookmarkStart w:name="z36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Нарынский сельский округ</w:t>
      </w:r>
    </w:p>
    <w:bookmarkEnd w:id="291"/>
    <w:bookmarkStart w:name="z36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8105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6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93"/>
    <w:bookmarkStart w:name="z3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4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6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Нарынском сельском округе</w:t>
      </w:r>
    </w:p>
    <w:bookmarkEnd w:id="295"/>
    <w:bookmarkStart w:name="z3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6"/>
    <w:p>
      <w:pPr>
        <w:spacing w:after="0"/>
        <w:ind w:left="0"/>
        <w:jc w:val="both"/>
      </w:pPr>
      <w:r>
        <w:drawing>
          <wp:inline distT="0" distB="0" distL="0" distR="0">
            <wp:extent cx="78105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Нарынскому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370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97"/>
    <w:bookmarkStart w:name="z37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8"/>
    <w:p>
      <w:pPr>
        <w:spacing w:after="0"/>
        <w:ind w:left="0"/>
        <w:jc w:val="both"/>
      </w:pPr>
      <w:r>
        <w:drawing>
          <wp:inline distT="0" distB="0" distL="0" distR="0">
            <wp:extent cx="78105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37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Зинеденскому сельскому округу на 2025-2030 годы</w:t>
      </w:r>
    </w:p>
    <w:bookmarkEnd w:id="299"/>
    <w:bookmarkStart w:name="z37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Зинеденском сельском округена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300"/>
    <w:bookmarkStart w:name="z37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301"/>
    <w:bookmarkStart w:name="z37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02"/>
    <w:bookmarkStart w:name="z37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Зинеденского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303"/>
    <w:bookmarkStart w:name="z37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(приложение 2);</w:t>
      </w:r>
    </w:p>
    <w:bookmarkEnd w:id="304"/>
    <w:bookmarkStart w:name="z37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305"/>
    <w:bookmarkStart w:name="z38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306"/>
    <w:bookmarkStart w:name="z38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307"/>
    <w:bookmarkStart w:name="z38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308"/>
    <w:bookmarkStart w:name="z38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309"/>
    <w:bookmarkStart w:name="z38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пастбищепользователей.</w:t>
      </w:r>
    </w:p>
    <w:bookmarkEnd w:id="310"/>
    <w:bookmarkStart w:name="z38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Зинеденского сельского округа 163596 гектар(га), из них земли населенных пунктов – 22334 га, земли запаса- 141262 га.</w:t>
      </w:r>
    </w:p>
    <w:bookmarkEnd w:id="311"/>
    <w:bookmarkStart w:name="z38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Зинеденском сельском округе имеются 2 сельских населенных пункта.</w:t>
      </w:r>
    </w:p>
    <w:bookmarkEnd w:id="312"/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Зинеденского сельского округа- равнинный, территория расположена на побережье Каспия, полупустынная, равнинная, почвенный покров солоноватый, сухой, супесчаный и солоновато-серый. Климат Зинеденского сельского округа резко континентальный, зима прохладная, жаркое продолжительное лето. В период вегетации растений осадков выпадает меньше 70-115 мм, а в течение всего года-150-205 мм, что свидетельствует о дефиците осадков в округе.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серополынные пастбища с преобладанием полыней лерхов-ской, узкодольчатой, холодной, австрийской, туранской, бело-земельной, сантолинной, семиреченский, полусухой, осенней, беловатой, ситниковой, горькой, почти белой, развесистой, за-илийской, крепкой, гурганской.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Зинеденского сельского округа насчитывается (личное подворье) крупного рогатого скота 1470голов, мелкого скота 3787 голов, 868 голов лошадей, 543 верблюдов.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 при норме нагрузки на голову КРС – 18 га/гол., мелкого скота – 3,6 га/гол., лошадей – 21,6 га/гол., верблюдов – 25,2 га/гол.требуется 72525,6 га. пастбищ.</w:t>
      </w:r>
    </w:p>
    <w:bookmarkEnd w:id="316"/>
    <w:bookmarkStart w:name="z3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17"/>
    <w:bookmarkStart w:name="z3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1470 гол.*18га./гол.= 26460 га.</w:t>
      </w:r>
    </w:p>
    <w:bookmarkEnd w:id="318"/>
    <w:bookmarkStart w:name="z3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3787 гол.*3,6га./гол.= 13633,2 га.</w:t>
      </w:r>
    </w:p>
    <w:bookmarkEnd w:id="319"/>
    <w:bookmarkStart w:name="z3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868 гол.*21,6га./гол.= 18748,8 га.</w:t>
      </w:r>
    </w:p>
    <w:bookmarkEnd w:id="320"/>
    <w:bookmarkStart w:name="z3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543 гол.*25,2 га./гол.= 13683,6 га.</w:t>
      </w:r>
    </w:p>
    <w:bookmarkEnd w:id="321"/>
    <w:bookmarkStart w:name="z39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26460 га.+13633,2 га.+18748,8 га.+13683,6 га.=72525,6 га.</w:t>
      </w:r>
    </w:p>
    <w:bookmarkEnd w:id="322"/>
    <w:bookmarkStart w:name="z3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населенных пунктов Зинеден, Амангелди – 0 гектар.</w:t>
      </w:r>
    </w:p>
    <w:bookmarkEnd w:id="323"/>
    <w:bookmarkStart w:name="z39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Зинеденского сельского округа составляет: крупного рогатого скота 530 голов, мелкого скота 2518 голов, 914 головы лошадей, 142 головы верблюдов.</w:t>
      </w:r>
    </w:p>
    <w:bookmarkEnd w:id="324"/>
    <w:bookmarkStart w:name="z39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потребность в пастбищах составляет 51242 га, в землепользовании этих хозяйств имеется 5820 га пастбищных угодий, дополнительно требуется 36775,6 га пастбищ.</w:t>
      </w:r>
    </w:p>
    <w:bookmarkEnd w:id="325"/>
    <w:bookmarkStart w:name="z40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26"/>
    <w:bookmarkStart w:name="z40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–530 гол.*18га./гол.= 9540 га.</w:t>
      </w:r>
    </w:p>
    <w:bookmarkEnd w:id="327"/>
    <w:bookmarkStart w:name="z40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2518 гол.*3,6га./гол.= 9064,8 га.</w:t>
      </w:r>
    </w:p>
    <w:bookmarkEnd w:id="328"/>
    <w:bookmarkStart w:name="z40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914 гол.*21,6га./гол.= 19742,4 га.</w:t>
      </w:r>
    </w:p>
    <w:bookmarkEnd w:id="329"/>
    <w:bookmarkStart w:name="z40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142 гол.*25,2 га./гол.= 3578,4 га.</w:t>
      </w:r>
    </w:p>
    <w:bookmarkEnd w:id="330"/>
    <w:bookmarkStart w:name="z40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9540 га.+ 9064,8га.+ 19742,4 га.+ 3578,4 га.=41925,6 га.</w:t>
      </w:r>
    </w:p>
    <w:bookmarkEnd w:id="331"/>
    <w:bookmarkStart w:name="z40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41925,6 -5150 = 36775,6 га.</w:t>
      </w:r>
    </w:p>
    <w:bookmarkEnd w:id="332"/>
    <w:bookmarkStart w:name="z4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Зинеденского сельского округа составляет 5820 га.</w:t>
      </w:r>
    </w:p>
    <w:bookmarkEnd w:id="333"/>
    <w:bookmarkStart w:name="z4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Зинеденского сельского округа имеется 1(один) скотомогильник.</w:t>
      </w:r>
    </w:p>
    <w:bookmarkEnd w:id="334"/>
    <w:bookmarkStart w:name="z4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Зинеденского сельского округа имеются аридные пастбища.</w:t>
      </w:r>
    </w:p>
    <w:bookmarkEnd w:id="335"/>
    <w:bookmarkStart w:name="z41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Зинеденском сельском округе сервитуты для прогона скота не установлены.</w:t>
      </w:r>
    </w:p>
    <w:bookmarkEnd w:id="336"/>
    <w:bookmarkStart w:name="z41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 поголовье сельскохозяйственных животных личного подворья местного населения, крестьянских и фермерских хозяйств Зинеденского сельского округа, не обеспеченных пастбищами в пределах села перемещается на отгонные пастбищасогласно приложению 5 к настоящемуПлану.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1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Зинеденского сельского округав разрезе категорий земель, собственников земельных участков и землепользователейна</w:t>
      </w:r>
    </w:p>
    <w:bookmarkEnd w:id="338"/>
    <w:bookmarkStart w:name="z41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9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Зинеденском сельского округа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- 1470 голов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3787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Лошадей-868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–543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-72525,6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530 голов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- 2518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914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142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-36105,6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2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43"/>
    <w:bookmarkStart w:name="z4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Зинеденского сельского округа</w:t>
      </w:r>
    </w:p>
    <w:bookmarkEnd w:id="344"/>
    <w:bookmarkStart w:name="z4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5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2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46"/>
    <w:bookmarkStart w:name="z4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7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3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копаньям,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348"/>
    <w:bookmarkStart w:name="z4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Зинеденского сельского округа протекает обводнительный канал "Кобяково-Забурын" протяженностью 12 километров.</w:t>
      </w:r>
    </w:p>
    <w:bookmarkEnd w:id="349"/>
    <w:bookmarkStart w:name="z43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Зинеденский сельский округ</w:t>
      </w:r>
    </w:p>
    <w:bookmarkEnd w:id="350"/>
    <w:bookmarkStart w:name="z43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1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3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Зинеденском сельском округе</w:t>
      </w:r>
    </w:p>
    <w:bookmarkEnd w:id="352"/>
    <w:bookmarkStart w:name="z4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3"/>
    <w:p>
      <w:pPr>
        <w:spacing w:after="0"/>
        <w:ind w:left="0"/>
        <w:jc w:val="both"/>
      </w:pPr>
      <w:r>
        <w:drawing>
          <wp:inline distT="0" distB="0" distL="0" distR="0">
            <wp:extent cx="7810500" cy="1023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3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3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354"/>
    <w:bookmarkStart w:name="z44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5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Зинеденскому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4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56"/>
    <w:bookmarkStart w:name="z44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7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195-VIII</w:t>
            </w:r>
          </w:p>
        </w:tc>
      </w:tr>
    </w:tbl>
    <w:bookmarkStart w:name="z445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Исатайскому сельскому округу на 2025-2030 годы</w:t>
      </w:r>
    </w:p>
    <w:bookmarkEnd w:id="358"/>
    <w:bookmarkStart w:name="z44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Исатайском сельском округе на 2025-2030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Государственном реестре нормативных правовых актов Республики Казахстан за номером 111938),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Государственном реестре нормативных правовых актов Республики Казахстан за номером 89660).</w:t>
      </w:r>
    </w:p>
    <w:bookmarkEnd w:id="359"/>
    <w:bookmarkStart w:name="z44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360"/>
    <w:bookmarkStart w:name="z44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361"/>
    <w:bookmarkStart w:name="z44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Исатайского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(приложение 1);</w:t>
      </w:r>
    </w:p>
    <w:bookmarkEnd w:id="362"/>
    <w:bookmarkStart w:name="z4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(приложение 2);</w:t>
      </w:r>
    </w:p>
    <w:bookmarkEnd w:id="363"/>
    <w:bookmarkStart w:name="z45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(приложение 3);</w:t>
      </w:r>
    </w:p>
    <w:bookmarkEnd w:id="364"/>
    <w:bookmarkStart w:name="z45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(приложение 4);</w:t>
      </w:r>
    </w:p>
    <w:bookmarkEnd w:id="365"/>
    <w:bookmarkStart w:name="z4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(приложение 5);</w:t>
      </w:r>
    </w:p>
    <w:bookmarkEnd w:id="366"/>
    <w:bookmarkStart w:name="z4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(приложение 6);</w:t>
      </w:r>
    </w:p>
    <w:bookmarkEnd w:id="367"/>
    <w:bookmarkStart w:name="z45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(приложение 7).</w:t>
      </w:r>
    </w:p>
    <w:bookmarkEnd w:id="368"/>
    <w:bookmarkStart w:name="z45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лицами, с участием органов местного самоуправления совместно с акимами сел, сельского округа и пастбищепользователей.</w:t>
      </w:r>
    </w:p>
    <w:bookmarkEnd w:id="369"/>
    <w:bookmarkStart w:name="z45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Исатайского сельского округа101903 гектар (га), из них земли населенных пунктов – 11638 га, земли запаса- 90265га.</w:t>
      </w:r>
    </w:p>
    <w:bookmarkEnd w:id="370"/>
    <w:bookmarkStart w:name="z45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Исатайском сельском округе имеется 1 сельский населенный пункт.</w:t>
      </w:r>
    </w:p>
    <w:bookmarkEnd w:id="371"/>
    <w:bookmarkStart w:name="z45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территории Исатайского сельского округа — равнинный. Территория округа расположена в центральной части Прикаспийской низменности. Большую часть территории занимают пески Нарын, Бузанай и Ментеке; Климат резко континентальный: короткая малоснежная, но довольно холодная зима и жаркое продолжительное лето. Средние температуры января −14 °С, июля 22—23 °С. Среднегодовое количество атмосферных осадков 300—350 мм. Большая часть занята солонцеватыми и засоленными почвами. На полупустынных почвах произрастают типчак, ковыль, полынь.</w:t>
      </w:r>
    </w:p>
    <w:bookmarkEnd w:id="372"/>
    <w:bookmarkStart w:name="z4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зеленополынные пастбища с преобладанием плохопоедаемых полыней (джунгарской, сантолинолистой, эстрагона, тонковойлочной, цитварной, кустарниковой, высокой, Маршалловской, пятидольчатой, шагыра, бургуна).</w:t>
      </w:r>
    </w:p>
    <w:bookmarkEnd w:id="373"/>
    <w:bookmarkStart w:name="z4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в Исатайском сельском округе насчитывается (личное подворье) крупного рогатого скота 740 голов, мелкого скота 2187 голов,176 голов лошадей, 625 верблюдов.</w:t>
      </w:r>
    </w:p>
    <w:bookmarkEnd w:id="374"/>
    <w:bookmarkStart w:name="z4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в пределах территории населенного пункта Исатай – 0 гектар.</w:t>
      </w:r>
    </w:p>
    <w:bookmarkEnd w:id="375"/>
    <w:bookmarkStart w:name="z46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личного подворья местного населения при норме нагрузки на голову КРС – 18 га/гол., мелкого скота – 3,6 га/гол., лошадей – 21,6 га/гол., верблюдов – 25,2 га/гол.требуется 40744,8 га пастбищ.</w:t>
      </w:r>
    </w:p>
    <w:bookmarkEnd w:id="376"/>
    <w:bookmarkStart w:name="z46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77"/>
    <w:bookmarkStart w:name="z46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740 гол.*18 га./гол.= 13320 га.</w:t>
      </w:r>
    </w:p>
    <w:bookmarkEnd w:id="378"/>
    <w:bookmarkStart w:name="z46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2187 гол.*3,6 га./гол.= 7873,2 га.</w:t>
      </w:r>
    </w:p>
    <w:bookmarkEnd w:id="379"/>
    <w:bookmarkStart w:name="z46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176 гол.*21,6га./гол.= 3801,6 га.</w:t>
      </w:r>
    </w:p>
    <w:bookmarkEnd w:id="380"/>
    <w:bookmarkStart w:name="z46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625 гол.*25,2 га./гол.= 15750 га.</w:t>
      </w:r>
    </w:p>
    <w:bookmarkEnd w:id="381"/>
    <w:bookmarkStart w:name="z46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13320 га.+ 7873,2 га.+ 3801,6 га.+ 15750 га.= 40744,8 га.</w:t>
      </w:r>
    </w:p>
    <w:bookmarkEnd w:id="382"/>
    <w:bookmarkStart w:name="z47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июня 2025 года поголовье в ТОО, крестьянских и фермерских хозяйствах Исатайского сельского округа составляет: крупного рогатого скота 460 головы, мелкого скота 1366 голов, 207 голов лошадей, 87 голов верблюдов.</w:t>
      </w:r>
    </w:p>
    <w:bookmarkEnd w:id="383"/>
    <w:bookmarkStart w:name="z47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ТОО, крестьянских и фермерских хозяйств потребность в пастбищах составляет 24274,8га, в землепользовании этих хозяйств имеется 4165 га пастбищных угодий, дополнительно требуется 21459,8 га пастбищ.</w:t>
      </w:r>
    </w:p>
    <w:bookmarkEnd w:id="384"/>
    <w:bookmarkStart w:name="z4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</w:t>
      </w:r>
    </w:p>
    <w:bookmarkEnd w:id="385"/>
    <w:bookmarkStart w:name="z47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3845 гол.*18 га./гол.=84590 га.</w:t>
      </w:r>
    </w:p>
    <w:bookmarkEnd w:id="386"/>
    <w:bookmarkStart w:name="z4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мелкого скота – 6885 гол.*3,6га./гол.= 30294 га.</w:t>
      </w:r>
    </w:p>
    <w:bookmarkEnd w:id="387"/>
    <w:bookmarkStart w:name="z47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3516 гол.*21,6га./гол.=92822,4 га.</w:t>
      </w:r>
    </w:p>
    <w:bookmarkEnd w:id="388"/>
    <w:bookmarkStart w:name="z4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– 1163 гол.*25,2 га./гол.=35820,4 га.</w:t>
      </w:r>
    </w:p>
    <w:bookmarkEnd w:id="389"/>
    <w:bookmarkStart w:name="z47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8856 га.+ 5461,2 га.+2635,2 га.+ 1209,6 га.= 18162 га.</w:t>
      </w:r>
    </w:p>
    <w:bookmarkEnd w:id="390"/>
    <w:bookmarkStart w:name="z4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18162 - 4165 = 13997 га.</w:t>
      </w:r>
    </w:p>
    <w:bookmarkEnd w:id="391"/>
    <w:bookmarkStart w:name="z47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сведениям земельного баланса Исатайского района, площадь пастбищ, находящихся в землепользовании всех ТОО, крестьянских и фермерских хозяйств на территории Исатайского сельского округа составляет 4165 га.</w:t>
      </w:r>
    </w:p>
    <w:bookmarkEnd w:id="392"/>
    <w:bookmarkStart w:name="z4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Исатайского сельского округа имеется 1(один) скотомогильник.</w:t>
      </w:r>
    </w:p>
    <w:bookmarkEnd w:id="393"/>
    <w:bookmarkStart w:name="z4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Исатайского сельского округа имеются аридные пастбища.</w:t>
      </w:r>
    </w:p>
    <w:bookmarkEnd w:id="394"/>
    <w:bookmarkStart w:name="z48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Исатайском сельском округе сервитуты для прогона скота не установлены.</w:t>
      </w:r>
    </w:p>
    <w:bookmarkEnd w:id="395"/>
    <w:bookmarkStart w:name="z48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п.3 ст.15 Закона Республики Казахстан "О пастбищах",поголовье сельскохозяйственных животных личного подворья местного населения, крестьянских и фермерских хозяйств Зинеденского сельского округа, не обеспеченных пастбищами в пределах села перемещается на отгонные пастбища согласно приложению 5 к настоящему Плану.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8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Исатайского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97"/>
    <w:bookmarkStart w:name="z4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8"/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перераспределении пастбищ для размещения поголовья сельскохозяйственных животных физических и юридических лиц Исатайского сельского округа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пастбищ,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(-)/излишки(+) пастбищ,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нехватки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личного подворья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- 2988 голов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– 5652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Лошадей- 2128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1563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- 40744,8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крестьянских и фермерских хозяйств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– 3845 голов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скота - 6885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 – 3516 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 – 1163 голов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на отгонные пастбища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49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02"/>
    <w:bookmarkStart w:name="z49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пастбищеоборотов, приемлемая для Тущыкудыкского сельского округа</w:t>
      </w:r>
    </w:p>
    <w:bookmarkEnd w:id="403"/>
    <w:bookmarkStart w:name="z49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4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50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405"/>
    <w:bookmarkStart w:name="z5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50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407"/>
    <w:bookmarkStart w:name="z50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Исатайский сельский округ</w:t>
      </w:r>
    </w:p>
    <w:bookmarkEnd w:id="408"/>
    <w:bookmarkStart w:name="z50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9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50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10"/>
    <w:bookmarkStart w:name="z50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1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51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Исатайском сельском округе</w:t>
      </w:r>
    </w:p>
    <w:bookmarkEnd w:id="412"/>
    <w:bookmarkStart w:name="z51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3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Исатайскому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округу на 2025-2030 годы</w:t>
            </w:r>
          </w:p>
        </w:tc>
      </w:tr>
    </w:tbl>
    <w:bookmarkStart w:name="z51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14"/>
    <w:bookmarkStart w:name="z51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5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