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44d08" w14:textId="9644d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 акционерному обществу "Каспийский Трубопроводный Консорциум-К"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Исатайского района Атырауской области от 15 апреля 2025 года № 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Исатайского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акционерному обществу "Каспийский Трубопроводный Консорциум-К" для эксплуатации и обслуживания воздушной линии электропередачи 220 кв (ВЛ-220 КВ) магистрального нефтепровода "Тенгиз-Новороссийск" с площадью 1287,1787 гектар расположенный в границах Исатайского района со сроком на 49 лет.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Исатайского района Н. Утегенову.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