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9128" w14:textId="2d09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Жалгансайского сельского округа Махамбетского района Атырауской области от 7 октября 2025 года № 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учитывая мнения жителей села Жалгансай и на основании заключения областной ономастической комиссии от 20 августа 2025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безымянной улице села Жалгансай Жалгансайского сельского округа "Хайролла Досқалиев".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Қайырғалиев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