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eae9" w14:textId="63ae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сельского округа Махамбетского района Атырауской области от 22 сентября 2025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согласно заключению № 2 общественного схода с жителями села Актогай и на основании заключения № 2 областной ономастической комиссии от 20 августа 2025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безымянным улицам села Актогай Актогайского сельского округа № 1 “Жумашев Фазыл” и № 2 “Кыстаубаев Орынбасар”.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