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6cc2" w14:textId="1346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2025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и рассмотрев предложение районного акимата о проектах сельских бюджетов на 2026-2028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Алгинского сельского округа на 2026-2028 годы согласно приложениям 1, 2 и 3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354 955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11 497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343 388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- 354 955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Акжайыкского сельского округа на 2026-2028 годы согласно приложениям 4, 5 и 6 соответственно, в том числе на 2026 год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195 965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19 785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175 106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195 965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Актогайского сельского округа на 2026-2028 годы согласно приложениям 7, 8 и 9 соответственно, в том числе на 2026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180 877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9 853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5 953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165 071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180 877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Баксайского сельского округа на 2026-2028 годы согласно приложениям 10, 11 и 12 соответственно, в том числе на 2026 год в следующих объемах: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369 019 тысяч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59 439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309 580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369 019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Бейбарыского сельского округа на 2026-2028 годы согласно приложениям 13, 14 и 15 соответственно, в том числе на 2026 год в следующих объемах: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238 551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51 112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- 253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185 271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238 551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Жалгансайского сельского округа на 2026-2028 годы согласно приложениям 16, 17 и 18 соответственно, в том числе на 2026 год в следующих объемах: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144 605 тысяч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5 905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1 064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137 524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144 605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Есболского сельского округа на 2026-2028 годы согласно приложениям 19, 20 и 21 соответственно, в том числе на 2026 год в следующих объемах: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206 181 тысяч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14 856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142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191 183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206 181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Махамбетского сельского округа на 2026-2028 годы согласно приложениям 22, 23 и 24 соответственно, в том числе на 2026 год в следующих объемах: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974 197 тысяч тенге, в том числе: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164 416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809 681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974 197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Сарайчиковского сельского округа на 2026-2028 годы согласно приложениям 25, 26 и 27 соответственно, в том числе на 2026 год в следующих объемах: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184 773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22 718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162 055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184 773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сельских округов на 2026 год предусмотрены субвенции, передаваемые из районного бюджета в сумме 1 525 654 тысяч тенге, в том числе: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164 018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153 306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143 171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105 834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139 556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115 724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169 268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395 222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139 555 тысяч тенге.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бюджетах сельских округов на 2026 год предусмотрены целевые трансферты из районного бюджета в сумме – 953 205 тысяч тенге, в том числе: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санитарий населенных пунктов - 5 536 тысяч тенге в том числе: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500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600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500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715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500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615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1 106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500 тысяч тенге.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947 669 тысяч тенге - на организацию водоснабжения населенных пунктов, в том чмсле: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21 300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21 300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178 870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203 246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45 000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21 300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21 300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413 353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22 000 тысяч тенге.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0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1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1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2028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2027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2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3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2027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4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4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4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2027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4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249</w:t>
            </w:r>
          </w:p>
        </w:tc>
      </w:tr>
    </w:tbl>
    <w:bookmarkStart w:name="z2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