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5b9f" w14:textId="3eb5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2024 года № 174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6 ноября 2025 года № 234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"О бюджетах сельских округов на 2025-2027 годы" Махамбетского районного маслихата от 30 декабря 2024 года № 174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Алгинского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184 591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10 715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173 725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- 191 012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- 6 421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6 421 тысяч тенге.".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Акжайыкского сельского округа на 2025-2027 годы согласно приложениям 4, 5 и 6 соответственно, в том числе на 2025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156 363тысяч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9 995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- 914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145 404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165 340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- 8 977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8 977 тысяч тенге, в том числе: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8 977 тысяч тенге.".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Актогайского сельского округа на 2025-2027 годы согласно приложениям 7, 8 и 9 соответственно, в том числе на 2025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333 807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1 733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322 738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341 893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- 8 086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тысяч тенге, в том числе: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тысяч тенге.".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Баксайского сельского округа на 2025-2027 годы согласно приложениям 10,11 и 12 соответственно, в том числе на 2025год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218 650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47 394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- 172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171 084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239 071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- 20 421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20 421 тысяч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20 421 тысяч тенге.".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Бейбарыского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354 519тысяч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47 271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- 342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20 425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286 481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430 950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- 76 431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76 431 тысяч тенге, в том числе: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76 431 тысяч тенге.".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Жалгансайского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132 753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5 573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807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3 792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122 581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137 936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- 5 183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5 183 тысяч тенге, в том числе: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5 183 тысяч тенге.".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Есболского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181 410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11 591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168 997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185 656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- 4 246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4 246 тысяч тенге, в том числе: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4 246 тысяч тенге.".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Махамбетского сельского округа на 2025-2027 годы согласно приложениям 22, 23 и 24 соответственно, в том числе на 2025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733 376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149 608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778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582 845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811 341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- 77 965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77 965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77 965 тысяч тенге.".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Сарайчиковского сельского округа на 2025-2027 годы согласно приложениям 25, 26 и 27 соответственно, в том числе на 2025год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345 628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–17 898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327 730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354 082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- 8 454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8 454 тысяч тенге, в том числе: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8 454 тысяч тенге.".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бюджетах сельских округов на 2025 год целевые трансферты из районного бюджета в сумме – 1 430 531 тысяч тенге, в том числе: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305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264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228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239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389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118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338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151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203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116 979 тысяч тенге - на уличное освещение населенных пунктов, в том числе: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200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18 922тысяч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87 857 тысяч тенге;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10 000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741 898 тысяч тенге - на укрепление дамбов населенных пунктов и на работу по подготовке к паводку, в том числе: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6 500 тысяч тенге;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165 564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17 000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97 245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176 674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34 487тысяч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99 432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143 496тысяч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160 892 тысяч тенге -на текущие и капитальные затраты аппаратам акимов сельских округов,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14 934 тысяч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4 325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50 918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380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6 611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18 418 тысяч тенге;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8 301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15 293 тысяч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41 712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118 111 тысяч тенге - на благоустройство и озеленение населенных пунктов, в том числе: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29438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8 980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14 072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1 399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490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10 389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13 370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39 393 тысяч тенге;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580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110 158 тысяч тенге - на обеспечение санитарии населенных пунктов, в том числе: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10 791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11 714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4 850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77 803 тысяч тенге;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5 000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101 331 тысяч тенге - на организацию водоснабжения населенных пунктов,в том числе: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13 304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2 240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12 943тысяч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15 700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15 700 тысяч тенге;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14 018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27 426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населенных пунктов Махамбетскому сельскому округу.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61 982 тысяч тенге - текущие и капитальные затраты организациям сельских культур,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24 000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5 333тысяч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954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Бейбарысскому сельскому округу – 23 598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969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781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6 347 тысяч тенге;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1 445 тысяч тенге - на проведение работ по подготовке к зимнему периоду Актогайскому сельскому округу;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организацию сохранения государственного жилищного фонда Махамбетскому сельскому округу.".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Приложении 1, 4, 7, 10, 13, 16, 19, 22 и 25 к указанному решению изложить в новой редакции согласно приложениям 1, 2, 3, 4, 5, 6, 7, 8 и 9 к решению.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5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60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6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6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6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7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174</w:t>
            </w:r>
          </w:p>
        </w:tc>
      </w:tr>
    </w:tbl>
    <w:bookmarkStart w:name="z27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