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b935" w14:textId="e54b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30 декабря 2024 года № 174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19 мая 2025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2025-2027 годы" Махамбетского районного маслихата от 30 декабря 2024 года № 174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196 923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12 289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182 242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- 203 344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-6 421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6 421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6 421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180 053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9 825тысяч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- 241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- 893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169 094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189 030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-8 977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8 977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8 977 тысяч тенге.".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2025-2 027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330 927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7 191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3 338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320 398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339 013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-8 086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8 086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8 086 тысяч тенге.".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219 675 тысяч тенге, в том числе: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47 393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172 109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240 096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-20 421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20 421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20 421 тысяч тенге.".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365 473 тысяч тенге, в том числе: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58 913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32 881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273 629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441 904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-76 431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76 431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76 431 тысяч тенге.".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128 384 тысяч тенге, в том числе: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7 704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- 557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120 012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133 567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-5 183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5 183 тысяч тенге, в том числе: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5 183 тысяч тенге.".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176 993 тысяч тенге, в том числе: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15 738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822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160 433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181 239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-4 246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4 246 тысяч тенге, в том числе: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4 246 тысяч тенге.".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889 184 тысяч тенге, в том числе: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133 557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4 773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750 749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967 149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-77 965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77 965 тысяч тенге, в том числе: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77 965 тысяч тенге.".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306 011 тысяч тенге, в том числе: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17 207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657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288 113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314 465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-8 454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8 454 тысяч тенге, в том числе: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8 454 тысяч тенге.".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бюджетах сельских округов на 2025 год целевые трансферты из районного бюджета в сумме – 1 565 725 тысяч тенге, в том числе: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305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264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228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239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389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118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338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151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203 тысяч тенге.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72 501 тысяч тенге - на уличное освещение населенных пунктов, в том числе: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9 444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63 057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974 146 тысяч тенге - на укрепление дамбов населенных пунктов и на работу по подготовке к паводку, в том числе: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6 500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165 564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17 000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97 245 тысяч тенге;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176 674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1 500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35 342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330 825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143 496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133 782 тысяч тенге -на текущие и капитальные затраты аппаратам акимов сельских округов,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26 459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5 348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49 350 тысяч тенге;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380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393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15 642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7 407 тысяч тенге;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28 803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147 611 тысяч тенге - на благоустройство и озеленение населенных пунктов, в том числе: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41 603 тысяч тенге;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14 366 тысяч тенге;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28 330 тысяч тенге;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1 978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Бейбарысскому сельскому округу – 12 594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10 580 тысяч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580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37 000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580 тысяч тенге;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89 675 тысяч тенге - на обеспечение санитарии населенных пунктов, в том числе: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10 791 тысяч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Бейбарысскому сельскому округу – 13 119 тысяч тенге;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9 886 тысяч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55 879 тысяч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65 850 тысяч тенге - на организацию водоснабжения населенных пунктов,в том числе: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3 000 тысяч тенге;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15 716 тысяч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15 710 тысяч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15 706 тысяч тенге;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15 718 тысяч тенге;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управление коммунальным имуществом населенных пунктов Махамбетскому сельскому округу.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64 925 тысяч тенге - текущие и капитальные затраты организациям сельских культур, в том числе: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600 тысяч тенге;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30 000 тысяч тенге;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1 400 тысяч тенге;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Бейбарысскому сельскому округу – 25 876 тысяч тенге;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969 тысяч тенге;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6 080 тысяч тенге.".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решению.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4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5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2025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5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5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5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6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6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6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174</w:t>
            </w:r>
          </w:p>
        </w:tc>
      </w:tr>
    </w:tbl>
    <w:bookmarkStart w:name="z27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