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5c75" w14:textId="e8a5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районного маслихата от 15 декабря 2023 года № 81 "Об утверждении тарифов на сбор, транспортировку, сортировку и захоронение твердых бытовых отходов для населения Махамбетского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31 марта 2025 года № 183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на основании протеста прокурора района от 25 февраля 2025 года № 2-0508-25-00129,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15 декабря 2023 года № 81 "Об утверждении тарифов на сбор, транспортировку, сортировку и захоронение твердых бытовых отходов для населения Махамбетского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апреля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