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72b5" w14:textId="f277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30 декабря 2024 года № 174 "О бюджетах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14 февраля 2025 года № 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сельских округов на 2025-2027 годы" Махамбетского районного маслихата от 30 декабря 2024 года № 174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Алгинского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279 962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поступлениям – 12 289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- 94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2 298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265 281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- 286 383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- 6 421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6 421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6 421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Утвердить бюджет Акжайыкского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166 639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9 825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- 241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- 893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155 680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175 616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- 8 977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8 977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8 977тенге.".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Утвердить бюджет Актогайского сельского округа на 2025-2 027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285 908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7 191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3 338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275 379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293 994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- 8 086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8 086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8 086 тенге.".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Утвердить бюджет Баксайского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218 417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47 393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- 172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170 851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238 838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- 20 421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20 421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20 421 тенге.".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Бейбарыского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314 516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58 913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32 881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222 672 тысяч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390 947 тысяч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- 76 431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76 431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76 431 тенге.".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Утвердить бюджет Жалгансайского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105 277 тысяч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7 704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111 тысяч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- 557 тысяч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96 905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110 460 тысяч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- 5 183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5 183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5 183 тенге.".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Утвердить бюджет Есболского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158 703 тысяч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15 738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822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142 143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162 949 тысяч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- 4 246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4 246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4 246 тенге.".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Утвердить бюджет Махамбетского сельского округа на 2025- 2027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639 464 тысяч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133 557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–105 тысяч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4 773 тысяч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501 029 тысяч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717 429 тысяч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- 77 965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77 965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77 965 тенге.".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9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Утвердить бюджет Сарайчиковского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279 710 тысяч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17 207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- 657 тысяч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261 812 тысяч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288 164 тысяч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- 8 454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8 454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8 454 тенге.".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Предусмотреть в бюджетах сельских округов на 2025 год целевые трансферты из районного бюджета в сумме – 1 220 698 тысяч тенге, в том числе: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2 235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305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264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228 тысяч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239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389 тысяч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118 тысяч тенге;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338 тысяч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151 тысяч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203 тысяч тенге.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73 026 тысяч тенге - на уличное освещение населенных пунктов, в том числе: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9 969 тысяч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63 057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775 465 тысяч тенге - на укрепление дамбов населенных пунктов и на работу по подготовке к паводку,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6 500 тысяч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165 564 тысяч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18907 тысяч тенге;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97 245 тысяч тенге;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176 674 тысяч тенге;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1 500 тысяч тенге;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35 342 тысяч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130 237 тысяч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143 496тысяч тенге.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115 209 тысяч тенге -на текущие и капитальные затраты аппаратам акимов сельских округов, в том числе: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24 301 тысяч тенге;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1 401 тысяч тенге;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49 500 тысяч тенге;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500 тысяч тенге;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500 тысяч тенге;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14 800 тысяч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5 407 тысяч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18 800 тысяч тенге.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70 347 тысяч тенге - на благоустройство и озеленение населенных пунктов, в том числе: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30 347 тысяч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2 000 тысяч тенге;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11 000 тысяч тенге;</w:t>
      </w:r>
    </w:p>
    <w:bookmarkEnd w:id="200"/>
    <w:bookmarkStart w:name="z21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2 000 тысяч тенге;</w:t>
      </w:r>
    </w:p>
    <w:bookmarkEnd w:id="201"/>
    <w:bookmarkStart w:name="z21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5 000 тысяч тенге;</w:t>
      </w:r>
    </w:p>
    <w:bookmarkEnd w:id="202"/>
    <w:bookmarkStart w:name="z21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20 000 тысяч тенге.</w:t>
      </w:r>
    </w:p>
    <w:bookmarkEnd w:id="203"/>
    <w:bookmarkStart w:name="z21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67 504 тысяч тенге - на обеспечение санитарии населенных пунктов, в том числе:</w:t>
      </w:r>
    </w:p>
    <w:bookmarkEnd w:id="204"/>
    <w:bookmarkStart w:name="z21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12 085 тысяч тенге;</w:t>
      </w:r>
    </w:p>
    <w:bookmarkEnd w:id="205"/>
    <w:bookmarkStart w:name="z22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9 886 тысяч тенге;</w:t>
      </w:r>
    </w:p>
    <w:bookmarkEnd w:id="206"/>
    <w:bookmarkStart w:name="z22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45 533 тысяч тенге.</w:t>
      </w:r>
    </w:p>
    <w:bookmarkEnd w:id="207"/>
    <w:bookmarkStart w:name="z22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101 312 тысяч тенге - на организацию водоснабжения населенных пунктов, Алгинскому сельскому округу;</w:t>
      </w:r>
    </w:p>
    <w:bookmarkEnd w:id="208"/>
    <w:bookmarkStart w:name="z22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15 000 тысяч тенге – на управление коммунальным имуществом населенных пунктов Махамбетскому сельскому округу.</w:t>
      </w:r>
    </w:p>
    <w:bookmarkEnd w:id="209"/>
    <w:bookmarkStart w:name="z22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тысяч тенге – на текущие и капитальные затраты организациям сельских культур Алгинскому сельскому округу.".</w:t>
      </w:r>
    </w:p>
    <w:bookmarkEnd w:id="210"/>
    <w:bookmarkStart w:name="z22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решению.</w:t>
      </w:r>
    </w:p>
    <w:bookmarkEnd w:id="211"/>
    <w:bookmarkStart w:name="z22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Еспусинова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174</w:t>
            </w:r>
          </w:p>
        </w:tc>
      </w:tr>
    </w:tbl>
    <w:bookmarkStart w:name="z23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2025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174</w:t>
            </w:r>
          </w:p>
        </w:tc>
      </w:tr>
    </w:tbl>
    <w:bookmarkStart w:name="z23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2025 год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174</w:t>
            </w:r>
          </w:p>
        </w:tc>
      </w:tr>
    </w:tbl>
    <w:bookmarkStart w:name="z236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2025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174</w:t>
            </w:r>
          </w:p>
        </w:tc>
      </w:tr>
    </w:tbl>
    <w:bookmarkStart w:name="z239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2025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143159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174</w:t>
            </w:r>
          </w:p>
        </w:tc>
      </w:tr>
    </w:tbl>
    <w:bookmarkStart w:name="z24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2025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174</w:t>
            </w:r>
          </w:p>
        </w:tc>
      </w:tr>
    </w:tbl>
    <w:bookmarkStart w:name="z24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2025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174</w:t>
            </w:r>
          </w:p>
        </w:tc>
      </w:tr>
    </w:tbl>
    <w:bookmarkStart w:name="z248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2025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174</w:t>
            </w:r>
          </w:p>
        </w:tc>
      </w:tr>
    </w:tbl>
    <w:bookmarkStart w:name="z251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2025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2025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174</w:t>
            </w:r>
          </w:p>
        </w:tc>
      </w:tr>
    </w:tbl>
    <w:bookmarkStart w:name="z254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2025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