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fc9c" w14:textId="738f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 Арнинского сельского округа Жылыойского района Атырауской области от 3 сентября 2025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заключениям Областной ономастической комиссии при акимате Атырауской области от 20 августа 2025 года № 2, аким Кара Арнинского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"Таласов Сұлтанғали" улице в Кара Арнинском сельском округе Жылыойского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 Арнинского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