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433a" w14:textId="c864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Аккиизтогайского сельского округа Жылыойского района Атырауской области от 22 сентября 2025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и заключением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Казахстана "Об административно-территориальном устройстве Республики Казахстан" № 2 от 20 августа 2025 года областной ономастической комиссии при акимате Атырауской области аким Аккизтогайского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улице, Аккиизтогайском сельском округе Жылыойского района, имя "Байниязов Ахмет".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календарьных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Аккиизтогайского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