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7247" w14:textId="05b7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17 сентября 2025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5 мая 2023 года № 159 "Об утверждении методики оценки деятельности административных государственных служащих корпуса "Б" акимата Жылыойского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21 июля 2023 года № 240 "О внесении изменений и дополнений в постановление акимата Жылыойского района от 5 мая 2023 года № 159 "Об утверждении методики оценки деятельности административных государственных служащих корпуса "Б" акимата Жылыойского района"(опубликовано 19 мая 2023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службы управления персоналом (кадровая служба)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Жылыойского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374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Жылыойского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__________________________________________________________________ (оцениваемый период) __________________________________________________________________ (Ф.И.О., должность оценивающего служащего с указанием государственного органа) 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__________________________________________________________________ (оцениваемый период) __________________________________________________________________ (Ф.И.О., должность оценивающего служащего с указанием государственного органа) __________________________________________________________________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