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c783" w14:textId="aa2c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2025-2027 годы" от 25 декабря 2024 года № 26-1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6 ноября 2025 года № 37-1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2025-2027 годы" от 25 декабря 2024 года № 26-1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Кульсары на 2025-2027 годы согласно приложениям 1, 2 и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5 356 256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1 215 725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3 007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4 136 522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5 919 822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- 563 566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563 566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563 566 тысяч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поселка Жана-Каратон на 2025-2027 годы согласно приложениям 4, 5 и 6 соответственно, в том числе на 2025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271 822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57 238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214 504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286 204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- 14 382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14 382 тысяч тенге: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14 382 тысяч тенге."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Жемского сельского округа на 2025-2027 годы согласно приложениям 7, 8 и 9 соответственно, в том числе на 2025 год в следующих объемах: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321 963 тысяч тенге,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13 324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308 535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326 337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- 4 374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4 374 тысяч тенге: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4 374 тысяч тенге."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Косчагильского сельского округа на 2025-2027 годы согласно приложениям 10, 11 и 12 соответственно, в том числе на 2025 год в следующих объемах: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794 814 тысяч тенге, в том числе: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21 947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772 685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843 575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- 48 761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48 761 тысяч тенге: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48 761 тысяч тенге."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Кара-Арнинского сельского округа на 2025-2027 годы согласно приложениям 13, 14 и 15 соответственно, в том числе на 2025 год в следующих объемах: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321 227 тысяч тенге, в том числе: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16 141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304 536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329 233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- 8 006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8 006 тысяч тенге: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8 006 тысяч тенге."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Майкумгенского сельского округа на 2025-2027 годы согласно приложениям 16, 17 и 18 соответственно, в том числе на 2025 год в следующих объемах: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400 646 тысяч тенге, в том числе: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5 716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394 920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403 890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- 3 244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3 244 тысяч тенге: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3 244 тысяч тенге."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Аккиизтогайского сельского округа на 2025-2027 годы согласно приложениям 19, 20 и 21 соответственно, в том числе на 2025 год в следующих объемах: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178 794 тысяч тенге, в том числе: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7 433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171 291 тысяч тенге;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181 564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- 2 770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2 770 тысяч тенге: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2 770 тысяч тенге."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Приложения 1, 4, 7, 10, 13, 16, 19 к указанному решению изложить в новой редакции согласно приложениям 1, 2, 3, 4, 5, 6, 7 к настоящему решению.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2025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2025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14 382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2025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2025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2025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2025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26-1</w:t>
            </w:r>
          </w:p>
        </w:tc>
      </w:tr>
    </w:tbl>
    <w:bookmarkStart w:name="z15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2025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