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aa5e" w14:textId="6e6a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2025 года № 35-5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Жылыойского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24 мая 2023 года №4-3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21 сентября 2023 года №7-5 "О внесении изменений в решение Жылыойского районного маслихата от 24 мая 2023 года №4-3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