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92a0" w14:textId="40b9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2025-2027 годы" от 25 декабря 2024 года № 26-1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26 мая 2025 года № 31-2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2025-2027 годы" от 25 декабря 2024 года № 26-1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Кульсары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4 165 693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1 189 008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2 972 676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4 729 259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- 563 566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563 566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563 566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Жана-Каратон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201 904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42 707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159 117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216 286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- 14 382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14 382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14 382 тысяч тенге."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Жемского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78 303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11 022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67 233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82 677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- 4 374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4 374 тысяч тенге: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4 374 тысяч тенге."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Косчагильского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434 641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16 115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418 526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483 402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- 48 761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48 761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48 761 тысяч тенге."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Кара-Арнинского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312 842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7 596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304 696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320 848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- 8 006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8 006 тысяч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8 006 тысяч тенге."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Майкумгенского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361 175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3 089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358 076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364 419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- 3 244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3 244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3 244 тысяч тенге."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Аккиизтогайского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71 522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4 349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67 103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74 292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- 2 770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2 770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2 770 тысяч тенге.".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14 382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14 382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2025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2025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