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648f" w14:textId="064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2025-2027 годы" от 20 декабря 2024 года № 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6 мая 2025 года № 30-8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2025-2027 годы" от 20 декабря 2024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252 180 136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248 836 291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46 425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3 168 920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257 443 705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17 212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-5 280 781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5 280 781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6 380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5 263 569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Чистые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