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b2682" w14:textId="c7b26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 и культуры, являющимся гражданскими служащими и работающих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Жылыойского района Атырауской области от 18 июля 2025 года № 292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и решением районного маслихата от 27 февраля 2025 года № 28-2 "О согласовании перечня должностей специалистов в области социального обеспечения и культуры, являющихся гражданскими служащими и работающих в сельской местности", в целях установления повышенных должностных окладов и тарифных ставок специалистам в области социального обеспечения и культуры, являющихся гражданскими служащими и работающих в сельской местности, акимат Жылыойского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в области социального обеспечения и культуры, являющимся гражданскими служащими и работающих в сельской местности,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9" w:id="4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Жылыойский районный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маслихат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292 от 18 июля 2025 года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 и культуры, являющимся гражданскими служащими и работающих в сельской местности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социальный работник по уходу за престарелыми и лицами с инвалидностью;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работник по уходу за детьми с инвалидностью и лицами с инвалидностью старше 18 лет с психоневрологическими заболеваниями.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(директор);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заведующий филиалом библиотеки;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музыкальный (культурорганизатор);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библиотекарь;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методист;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звукооператор;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бухгалтер.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