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9073" w14:textId="d109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28 мая 2025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самоуправлении" аким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"Каспийский Трубопроводный Консорциум-К" установить публичный сервитут сроком на 49 лет на земельный участок площадью 60,6617 гектара, расположенный на землях запаса Жылыойского района, без изъятия у собственников и землепользователей, для эксплуатации и обслуживания воздушной линии (ВЛ-220кВ) электропередачи 220кВ магистрального нефтепровода "Тенгиз-Новороссийск".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Н. Сарманова.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дны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