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c32" w14:textId="f10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товариществу с ограниченной ответственностью "Sanai Eurasia Petro Mashinery" права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30 апреля 2025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Министерство Экологии, геологии и природных ресурсов РК на основании письма дополнительного соглашения между Министерством энергетики Республики Казахстан, товарищество с ограниченной ответственностью "Sanai Eurasia Petro Mashinery" от 28 января 2025 года № ЗТ-2025-00285606 о заключении и от 2 августа 2022 года № 158-ГИН (ПВ) дополнительного соглашения,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товариществу с ограниченной ответственностью "Sanai Eurasia Petro Mashinery" право публичного сервитута на земельный участок с площадью 14423,1 га в Жансуском участке Жылыойского района для проведения геологоразведочных работ с правом пользования до 2 августа 2027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"Sanai Eurasia Petro Mashinery":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рабочих дней заключить договор сервитута с с отделом сельского хозяйства и земельных отношений Жылыойского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уплачивать земельный налог за пользование земельными участками в соответствии с Налоговым кодексом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участок по назначению;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мероприятия по охране земель, предотвращению их деградации, восстановлению плодородия и рекультивации нарушенных земель.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земельных отношений Жылыойского района внести соответствующие изменения в земельно-учҰтную документацию.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