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311e" w14:textId="e05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172-2,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