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587b" w14:textId="3385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20 октября 2025 года №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13 октября 2025 года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 связи с возможной угрозой возникновения аварийной ситуации в доме № 171-2, по улице № 244 в городе Кульсары Жылыойского района, объявить на объекте чрезвычайную ситуацию объектового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назначаю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