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4e3f" w14:textId="bff4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11 июня 2025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Б.Бойжанова, дом 7,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Б.Бойжанова, дом 7.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