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d4f1" w14:textId="22dd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8,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8.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