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611e" w14:textId="0516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11 июня 2025 года № 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в целях реализации подпункта 2) пункта 1 протоколам внеочередного заседания Жылыойской районной комиссии по предупреждению и ликвидации чрезвычайной ситуации от 9 июня 2025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техногенной аварийной ситуации в жилом здании по улице Б.Бойжанова, дом 10, которое может привести к несчастным случаям и гибели людей, объявить на объекте чрезвычайное положение объектового уровня по адресу: город Кульсары, улица Б.Бойжанова, дом 10.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руководителем ликвидации чрезвычайной ситуации заместителя акима района,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