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c94" w14:textId="d0b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И.Тайманова, дом 197,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И.Тайманова, дом 197.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