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fb71" w14:textId="bb2f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А.Бисембаева, дом 192,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А.Бисембаева, дом 192.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