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764b" w14:textId="f1a7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А.Бисембаева, дом 193,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А.Бисембаева, дом 193.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