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fb3" w14:textId="9491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А.Бисембаева, дом 194,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А.Бисембаева, дом 194.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