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e176" w14:textId="355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2,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