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0f6c" w14:textId="5ec0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Кенузекского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Кенузекского сельского округа города Атырау Атырауской области от 19 ноября 2025 года № 633. Отменен решением Кенузекского сельского округа города Атырау Атырауской области от 23 января 2026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Кенузекского сельского округа города Атырау Атырауской области от 23.01.2026 № </w:t>
      </w:r>
      <w:r>
        <w:rPr>
          <w:rFonts w:ascii="Times New Roman"/>
          <w:b w:val="false"/>
          <w:i w:val="false"/>
          <w:color w:val="ff0000"/>
          <w:sz w:val="28"/>
        </w:rPr>
        <w:t>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согласно письму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от 19 ноября 2025 года № 08-4/606-И, аким Кенузекского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инфекционного ринотрахеита среди крупного рогатого скота в населенном пункте Таскала Кенузекского сельского округа установить ограничительные мероприятия на территории Кенузекского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Кенузекского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Утешкалиев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