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8c6" w14:textId="82e6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12 сентября 2025 года № 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№ 2 от 20 августа 2025 года и с учетом мнения населения Кайыршахтинского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Кайыршахтинского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Аксай: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Бабашев Зубайр;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"Жұлдыз-3":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улица Бақтыгереев Арыстанғали.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