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f671" w14:textId="89ef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Кайыршахтинского сельского округа от 1 августа 2023 года № 502 "О присвоении наименований и переименовании улиц Кайыршахтинского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23 мая 2025 года № 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Кайыршахтинского сельского округа города Атырау от 1 августа № 502 "О присвоении наименований и переименовании улиц Кайыршахтинского сельского округа" слово "в селе Аксай-2" заменить словом "в селе Аксай";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слово "в селе Акжар-2" заменить словом "в селе Акжар".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