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f33e" w14:textId="e21f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Дамбинского сельского округа города Атырау Атырауской области от 9 сентября 2025 года № 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Атырауской областной ономастической комиссии от 20 августа 2025 года и с учетом мнения населения Дамбинского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Дамбинского сельского округа, города Атырау: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"Көкарна" села Дамбы - на улицу "Салық Нәбиев";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"Жангелдин" села Амангельды - на улицу "Құспан Қадыралиев".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Дамбинского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