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9cd1" w14:textId="01a9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Еркинкалинского сельского округа города Атырау Атырауской области от 4 сентября 2025 года № 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Атырауской области № 2 от 20 августа 2025 года и с учетом мнения населения Еркинкалинского сельского округа,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села Еркінқала Еркинкалинского сельского округа города Атырау: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№13 - улица Нұреден Ержанов;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№26 - улица Идеят Сәрсенбиев;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№27 - улица Түсіпқали Сәрсемалиев;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№33 - улица Ғабдолла Өтебаев.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Еркинкалинского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