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8f66" w14:textId="c8c8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ограничительных мероприятий на территории Атырауского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Атырауского сельского округа города Атырау Атырауской области от 22 декабря 2025 года № 548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и по представлению руководителя Атырауской городской территориальной инспекции города Атырау Атырауской области от 22 декабря 2025 года № 08-5/673-И, аким Атырауского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полным проведением комплекса ветеринарных мероприятий, приостановить ограничительные меры, установленные решением акима Атырауского сельского округа от 19 ноября 2025 года № 481.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